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6C22" w14:textId="77777777" w:rsidR="00402165" w:rsidRPr="000C7D98" w:rsidRDefault="00000000">
      <w:pPr>
        <w:jc w:val="center"/>
        <w:rPr>
          <w:rFonts w:cs="Times New Roman"/>
          <w:b/>
          <w:bCs/>
        </w:rPr>
      </w:pPr>
      <w:proofErr w:type="spellStart"/>
      <w:r w:rsidRPr="000C7D98">
        <w:rPr>
          <w:rFonts w:cs="Times New Roman"/>
          <w:b/>
          <w:bCs/>
        </w:rPr>
        <w:t>Одеський</w:t>
      </w:r>
      <w:proofErr w:type="spellEnd"/>
      <w:r w:rsidRPr="000C7D98">
        <w:rPr>
          <w:rFonts w:cs="Times New Roman"/>
          <w:b/>
          <w:bCs/>
        </w:rPr>
        <w:t xml:space="preserve"> </w:t>
      </w:r>
      <w:proofErr w:type="spellStart"/>
      <w:r w:rsidRPr="000C7D98">
        <w:rPr>
          <w:rFonts w:cs="Times New Roman"/>
          <w:b/>
          <w:bCs/>
        </w:rPr>
        <w:t>національний</w:t>
      </w:r>
      <w:proofErr w:type="spellEnd"/>
      <w:r w:rsidRPr="000C7D98">
        <w:rPr>
          <w:rFonts w:cs="Times New Roman"/>
          <w:b/>
          <w:bCs/>
        </w:rPr>
        <w:t xml:space="preserve"> </w:t>
      </w:r>
      <w:proofErr w:type="spellStart"/>
      <w:r w:rsidRPr="000C7D98">
        <w:rPr>
          <w:rFonts w:cs="Times New Roman"/>
          <w:b/>
          <w:bCs/>
        </w:rPr>
        <w:t>університет</w:t>
      </w:r>
      <w:proofErr w:type="spellEnd"/>
      <w:r w:rsidRPr="000C7D98">
        <w:rPr>
          <w:rFonts w:cs="Times New Roman"/>
          <w:b/>
          <w:bCs/>
        </w:rPr>
        <w:t xml:space="preserve"> </w:t>
      </w:r>
      <w:proofErr w:type="spellStart"/>
      <w:r w:rsidRPr="000C7D98">
        <w:rPr>
          <w:rFonts w:cs="Times New Roman"/>
          <w:b/>
          <w:bCs/>
        </w:rPr>
        <w:t>імені</w:t>
      </w:r>
      <w:proofErr w:type="spellEnd"/>
      <w:r w:rsidRPr="000C7D98">
        <w:rPr>
          <w:rFonts w:cs="Times New Roman"/>
          <w:b/>
          <w:bCs/>
        </w:rPr>
        <w:t xml:space="preserve"> І. І. Мечникова</w:t>
      </w:r>
    </w:p>
    <w:p w14:paraId="375F462B" w14:textId="77777777" w:rsidR="00402165" w:rsidRPr="000C7D98" w:rsidRDefault="00000000">
      <w:pPr>
        <w:jc w:val="center"/>
        <w:rPr>
          <w:rFonts w:cs="Times New Roman"/>
        </w:rPr>
      </w:pPr>
      <w:r w:rsidRPr="000C7D98">
        <w:rPr>
          <w:rFonts w:cs="Times New Roman"/>
        </w:rPr>
        <w:t>Факультет психології та соціальної роботи</w:t>
      </w:r>
    </w:p>
    <w:p w14:paraId="5D13B629" w14:textId="58F5DEA2" w:rsidR="00402165" w:rsidRPr="00774D6B" w:rsidRDefault="00000000">
      <w:pPr>
        <w:jc w:val="center"/>
        <w:rPr>
          <w:rFonts w:cs="Times New Roman"/>
          <w:lang w:val="ru-RU"/>
        </w:rPr>
      </w:pPr>
      <w:proofErr w:type="spellStart"/>
      <w:proofErr w:type="gramStart"/>
      <w:r w:rsidRPr="000C7D98">
        <w:rPr>
          <w:rFonts w:cs="Times New Roman"/>
        </w:rPr>
        <w:t>Кафедра</w:t>
      </w:r>
      <w:proofErr w:type="spellEnd"/>
      <w:r w:rsidRPr="000C7D98">
        <w:rPr>
          <w:rFonts w:cs="Times New Roman"/>
        </w:rPr>
        <w:t xml:space="preserve"> </w:t>
      </w:r>
      <w:r w:rsidR="00774D6B" w:rsidRPr="00774D6B">
        <w:rPr>
          <w:rFonts w:cs="Times New Roman"/>
        </w:rPr>
        <w:t xml:space="preserve"> </w:t>
      </w:r>
      <w:proofErr w:type="spellStart"/>
      <w:r w:rsidR="00774D6B" w:rsidRPr="00774D6B">
        <w:rPr>
          <w:rFonts w:cs="Times New Roman"/>
        </w:rPr>
        <w:t>практической</w:t>
      </w:r>
      <w:proofErr w:type="spellEnd"/>
      <w:proofErr w:type="gramEnd"/>
      <w:r w:rsidR="00774D6B" w:rsidRPr="00774D6B">
        <w:rPr>
          <w:rFonts w:cs="Times New Roman"/>
        </w:rPr>
        <w:t xml:space="preserve"> и </w:t>
      </w:r>
      <w:proofErr w:type="spellStart"/>
      <w:r w:rsidR="00774D6B" w:rsidRPr="00774D6B">
        <w:rPr>
          <w:rFonts w:cs="Times New Roman"/>
        </w:rPr>
        <w:t>клинической</w:t>
      </w:r>
      <w:proofErr w:type="spellEnd"/>
      <w:r w:rsidR="00774D6B" w:rsidRPr="00774D6B">
        <w:rPr>
          <w:rFonts w:cs="Times New Roman"/>
        </w:rPr>
        <w:t xml:space="preserve"> </w:t>
      </w:r>
      <w:proofErr w:type="spellStart"/>
      <w:r w:rsidR="00774D6B" w:rsidRPr="00774D6B">
        <w:rPr>
          <w:rFonts w:cs="Times New Roman"/>
        </w:rPr>
        <w:t>психологии</w:t>
      </w:r>
      <w:proofErr w:type="spellEnd"/>
      <w:r w:rsidR="00774D6B">
        <w:rPr>
          <w:rFonts w:cs="Times New Roman"/>
          <w:lang w:val="ru-RU"/>
        </w:rPr>
        <w:t>.</w:t>
      </w:r>
    </w:p>
    <w:p w14:paraId="3891CE78" w14:textId="77777777" w:rsidR="003B514C" w:rsidRPr="000C7D98" w:rsidRDefault="00000000">
      <w:pPr>
        <w:jc w:val="center"/>
        <w:rPr>
          <w:rFonts w:cs="Times New Roman"/>
          <w:lang w:val="ru-RU"/>
        </w:rPr>
      </w:pPr>
      <w:r w:rsidRPr="000C7D98">
        <w:rPr>
          <w:rFonts w:cs="Times New Roman"/>
        </w:rPr>
        <w:br/>
      </w:r>
    </w:p>
    <w:p w14:paraId="472F9926" w14:textId="77777777" w:rsidR="003B514C" w:rsidRPr="000C7D98" w:rsidRDefault="003B514C">
      <w:pPr>
        <w:jc w:val="center"/>
        <w:rPr>
          <w:rFonts w:cs="Times New Roman"/>
          <w:lang w:val="ru-RU"/>
        </w:rPr>
      </w:pPr>
    </w:p>
    <w:p w14:paraId="5EFDE0F3" w14:textId="77777777" w:rsidR="003B514C" w:rsidRPr="000C7D98" w:rsidRDefault="003B514C">
      <w:pPr>
        <w:jc w:val="center"/>
        <w:rPr>
          <w:rFonts w:cs="Times New Roman"/>
          <w:lang w:val="ru-RU"/>
        </w:rPr>
      </w:pPr>
    </w:p>
    <w:p w14:paraId="176CA0E6" w14:textId="77777777" w:rsidR="00774D6B" w:rsidRDefault="00774D6B" w:rsidP="00774D6B">
      <w:pPr>
        <w:jc w:val="center"/>
        <w:rPr>
          <w:rFonts w:cs="Times New Roman"/>
          <w:lang w:val="ru-RU"/>
        </w:rPr>
      </w:pPr>
    </w:p>
    <w:p w14:paraId="7418AB43" w14:textId="77777777" w:rsidR="00774D6B" w:rsidRDefault="00774D6B" w:rsidP="00774D6B">
      <w:pPr>
        <w:jc w:val="center"/>
        <w:rPr>
          <w:rFonts w:cs="Times New Roman"/>
          <w:lang w:val="ru-RU"/>
        </w:rPr>
      </w:pPr>
    </w:p>
    <w:p w14:paraId="4F68D8F3" w14:textId="77777777" w:rsidR="00774D6B" w:rsidRDefault="00774D6B" w:rsidP="00774D6B">
      <w:pPr>
        <w:jc w:val="center"/>
        <w:rPr>
          <w:rFonts w:cs="Times New Roman"/>
          <w:lang w:val="ru-RU"/>
        </w:rPr>
      </w:pPr>
    </w:p>
    <w:p w14:paraId="332D1556" w14:textId="716F2199" w:rsidR="00402165" w:rsidRPr="00774D6B" w:rsidRDefault="00774D6B" w:rsidP="00774D6B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Авторский метод</w:t>
      </w:r>
      <w:r w:rsidR="00000000" w:rsidRPr="000C7D98">
        <w:rPr>
          <w:rFonts w:cs="Times New Roman"/>
        </w:rPr>
        <w:br/>
      </w:r>
      <w:r w:rsidR="00000000" w:rsidRPr="000C7D98">
        <w:rPr>
          <w:rFonts w:cs="Times New Roman"/>
          <w:b/>
          <w:bCs/>
        </w:rPr>
        <w:t>«</w:t>
      </w:r>
      <w:r w:rsidR="00032095" w:rsidRPr="000C7D98">
        <w:rPr>
          <w:rFonts w:cs="Times New Roman"/>
          <w:b/>
          <w:bCs/>
          <w:lang w:val="uk-UA"/>
        </w:rPr>
        <w:t>Т</w:t>
      </w:r>
      <w:proofErr w:type="spellStart"/>
      <w:r w:rsidR="00000000" w:rsidRPr="000C7D98">
        <w:rPr>
          <w:rFonts w:cs="Times New Roman"/>
          <w:b/>
          <w:bCs/>
        </w:rPr>
        <w:t>ерапія</w:t>
      </w:r>
      <w:proofErr w:type="spellEnd"/>
      <w:r w:rsidR="00000000" w:rsidRPr="000C7D98">
        <w:rPr>
          <w:rFonts w:cs="Times New Roman"/>
          <w:b/>
          <w:bCs/>
        </w:rPr>
        <w:t xml:space="preserve"> </w:t>
      </w:r>
      <w:proofErr w:type="spellStart"/>
      <w:r w:rsidR="00000000" w:rsidRPr="000C7D98">
        <w:rPr>
          <w:rFonts w:cs="Times New Roman"/>
          <w:b/>
          <w:bCs/>
        </w:rPr>
        <w:t>деконструкції</w:t>
      </w:r>
      <w:proofErr w:type="spellEnd"/>
      <w:r w:rsidR="00000000" w:rsidRPr="000C7D98">
        <w:rPr>
          <w:rFonts w:cs="Times New Roman"/>
          <w:b/>
          <w:bCs/>
        </w:rPr>
        <w:t xml:space="preserve"> </w:t>
      </w:r>
      <w:proofErr w:type="spellStart"/>
      <w:r w:rsidR="00000000" w:rsidRPr="000C7D98">
        <w:rPr>
          <w:rFonts w:cs="Times New Roman"/>
          <w:b/>
          <w:bCs/>
        </w:rPr>
        <w:t>нарцисичного</w:t>
      </w:r>
      <w:proofErr w:type="spellEnd"/>
      <w:r w:rsidR="00000000" w:rsidRPr="000C7D98">
        <w:rPr>
          <w:rFonts w:cs="Times New Roman"/>
          <w:b/>
          <w:bCs/>
        </w:rPr>
        <w:t xml:space="preserve"> </w:t>
      </w:r>
      <w:proofErr w:type="spellStart"/>
      <w:r w:rsidR="00000000" w:rsidRPr="000C7D98">
        <w:rPr>
          <w:rFonts w:cs="Times New Roman"/>
          <w:b/>
          <w:bCs/>
        </w:rPr>
        <w:t>сценарію</w:t>
      </w:r>
      <w:proofErr w:type="spellEnd"/>
      <w:r w:rsidR="00032095" w:rsidRPr="000C7D98">
        <w:rPr>
          <w:rFonts w:cs="Times New Roman"/>
          <w:b/>
          <w:bCs/>
          <w:lang w:val="uk-UA"/>
        </w:rPr>
        <w:t>.</w:t>
      </w:r>
      <w:r w:rsidR="00032095" w:rsidRPr="000C7D98">
        <w:rPr>
          <w:rFonts w:cs="Times New Roman"/>
          <w:b/>
          <w:bCs/>
          <w:lang w:val="ru-RU"/>
        </w:rPr>
        <w:t>»</w:t>
      </w:r>
    </w:p>
    <w:p w14:paraId="248D3EFE" w14:textId="77777777" w:rsidR="003B514C" w:rsidRPr="000C7D98" w:rsidRDefault="00000000">
      <w:pPr>
        <w:rPr>
          <w:rFonts w:cs="Times New Roman"/>
          <w:lang w:val="ru-RU"/>
        </w:rPr>
      </w:pPr>
      <w:r w:rsidRPr="000C7D98">
        <w:rPr>
          <w:rFonts w:cs="Times New Roman"/>
        </w:rPr>
        <w:br/>
      </w:r>
    </w:p>
    <w:p w14:paraId="427CEDCF" w14:textId="77777777" w:rsidR="003B514C" w:rsidRPr="000C7D98" w:rsidRDefault="003B514C">
      <w:pPr>
        <w:rPr>
          <w:rFonts w:cs="Times New Roman"/>
          <w:lang w:val="ru-RU"/>
        </w:rPr>
      </w:pPr>
    </w:p>
    <w:p w14:paraId="619AE94A" w14:textId="77777777" w:rsidR="00774D6B" w:rsidRDefault="00774D6B">
      <w:pPr>
        <w:jc w:val="center"/>
        <w:rPr>
          <w:rFonts w:cs="Times New Roman"/>
          <w:lang w:val="ru-RU"/>
        </w:rPr>
      </w:pPr>
    </w:p>
    <w:p w14:paraId="59F256ED" w14:textId="77777777" w:rsidR="00774D6B" w:rsidRDefault="00774D6B">
      <w:pPr>
        <w:jc w:val="center"/>
        <w:rPr>
          <w:rFonts w:cs="Times New Roman"/>
          <w:lang w:val="ru-RU"/>
        </w:rPr>
      </w:pPr>
    </w:p>
    <w:p w14:paraId="5FB2710F" w14:textId="77777777" w:rsidR="00774D6B" w:rsidRDefault="00774D6B">
      <w:pPr>
        <w:jc w:val="center"/>
        <w:rPr>
          <w:rFonts w:cs="Times New Roman"/>
          <w:lang w:val="ru-RU"/>
        </w:rPr>
      </w:pPr>
    </w:p>
    <w:p w14:paraId="6132C41E" w14:textId="77777777" w:rsidR="00774D6B" w:rsidRDefault="00774D6B">
      <w:pPr>
        <w:jc w:val="center"/>
        <w:rPr>
          <w:rFonts w:cs="Times New Roman"/>
          <w:lang w:val="ru-RU"/>
        </w:rPr>
      </w:pPr>
    </w:p>
    <w:p w14:paraId="0B9FFA21" w14:textId="77777777" w:rsidR="00774D6B" w:rsidRDefault="00774D6B">
      <w:pPr>
        <w:jc w:val="center"/>
        <w:rPr>
          <w:rFonts w:cs="Times New Roman"/>
          <w:lang w:val="ru-RU"/>
        </w:rPr>
      </w:pPr>
    </w:p>
    <w:p w14:paraId="503BAD06" w14:textId="77777777" w:rsidR="00774D6B" w:rsidRDefault="00774D6B">
      <w:pPr>
        <w:jc w:val="center"/>
        <w:rPr>
          <w:rFonts w:cs="Times New Roman"/>
          <w:lang w:val="ru-RU"/>
        </w:rPr>
      </w:pPr>
    </w:p>
    <w:p w14:paraId="1B6D977D" w14:textId="77777777" w:rsidR="00774D6B" w:rsidRDefault="00774D6B">
      <w:pPr>
        <w:jc w:val="center"/>
        <w:rPr>
          <w:rFonts w:cs="Times New Roman"/>
          <w:lang w:val="ru-RU"/>
        </w:rPr>
      </w:pPr>
    </w:p>
    <w:p w14:paraId="3D7C7838" w14:textId="77777777" w:rsidR="00774D6B" w:rsidRDefault="00774D6B">
      <w:pPr>
        <w:jc w:val="center"/>
        <w:rPr>
          <w:rFonts w:cs="Times New Roman"/>
          <w:lang w:val="ru-RU"/>
        </w:rPr>
      </w:pPr>
    </w:p>
    <w:p w14:paraId="4C3A9BC8" w14:textId="77777777" w:rsidR="00774D6B" w:rsidRDefault="00774D6B">
      <w:pPr>
        <w:jc w:val="center"/>
        <w:rPr>
          <w:rFonts w:cs="Times New Roman"/>
          <w:lang w:val="ru-RU"/>
        </w:rPr>
      </w:pPr>
    </w:p>
    <w:p w14:paraId="73DD155D" w14:textId="6B1CD595" w:rsidR="003B514C" w:rsidRPr="000C7D98" w:rsidRDefault="00000000">
      <w:pPr>
        <w:jc w:val="center"/>
        <w:rPr>
          <w:rFonts w:cs="Times New Roman"/>
          <w:lang w:val="ru-RU"/>
        </w:rPr>
      </w:pPr>
      <w:r w:rsidRPr="000C7D98">
        <w:rPr>
          <w:rFonts w:cs="Times New Roman"/>
        </w:rPr>
        <w:lastRenderedPageBreak/>
        <w:br/>
      </w:r>
    </w:p>
    <w:p w14:paraId="4E473A32" w14:textId="77777777" w:rsidR="003B514C" w:rsidRPr="000C7D98" w:rsidRDefault="003B514C">
      <w:pPr>
        <w:jc w:val="center"/>
        <w:rPr>
          <w:rFonts w:cs="Times New Roman"/>
          <w:b/>
          <w:bCs/>
          <w:lang w:val="ru-RU"/>
        </w:rPr>
      </w:pPr>
    </w:p>
    <w:p w14:paraId="042CFDFA" w14:textId="058061E0" w:rsidR="00402165" w:rsidRPr="000C7D98" w:rsidRDefault="00000000">
      <w:pPr>
        <w:jc w:val="center"/>
        <w:rPr>
          <w:rFonts w:cs="Times New Roman"/>
          <w:b/>
          <w:bCs/>
          <w:lang w:val="uk-UA"/>
        </w:rPr>
      </w:pPr>
      <w:proofErr w:type="spellStart"/>
      <w:r w:rsidRPr="000C7D98">
        <w:rPr>
          <w:rFonts w:cs="Times New Roman"/>
          <w:b/>
          <w:bCs/>
        </w:rPr>
        <w:t>Одеса</w:t>
      </w:r>
      <w:proofErr w:type="spellEnd"/>
      <w:r w:rsidRPr="000C7D98">
        <w:rPr>
          <w:rFonts w:cs="Times New Roman"/>
          <w:b/>
          <w:bCs/>
        </w:rPr>
        <w:t xml:space="preserve"> — 202</w:t>
      </w:r>
      <w:r w:rsidR="00032095" w:rsidRPr="000C7D98">
        <w:rPr>
          <w:rFonts w:cs="Times New Roman"/>
          <w:b/>
          <w:bCs/>
          <w:lang w:val="uk-UA"/>
        </w:rPr>
        <w:t>5</w:t>
      </w:r>
    </w:p>
    <w:p w14:paraId="2FFC7888" w14:textId="48FA51A1" w:rsidR="00402165" w:rsidRPr="000C7D98" w:rsidRDefault="00000000" w:rsidP="00032095">
      <w:pPr>
        <w:jc w:val="center"/>
        <w:rPr>
          <w:rFonts w:cs="Times New Roman"/>
          <w:b/>
          <w:bCs/>
        </w:rPr>
      </w:pPr>
      <w:r w:rsidRPr="000C7D98">
        <w:rPr>
          <w:rFonts w:cs="Times New Roman"/>
          <w:b/>
          <w:bCs/>
        </w:rPr>
        <w:t>ЗМІСТ</w:t>
      </w:r>
    </w:p>
    <w:p w14:paraId="03A8CE61" w14:textId="77777777" w:rsidR="00402165" w:rsidRPr="000C7D98" w:rsidRDefault="00000000">
      <w:pPr>
        <w:rPr>
          <w:rFonts w:cs="Times New Roman"/>
          <w:sz w:val="26"/>
          <w:szCs w:val="26"/>
        </w:rPr>
      </w:pPr>
      <w:r w:rsidRPr="000C7D98">
        <w:rPr>
          <w:rFonts w:cs="Times New Roman"/>
          <w:sz w:val="26"/>
          <w:szCs w:val="26"/>
        </w:rPr>
        <w:t>1.</w:t>
      </w:r>
      <w:r w:rsidRPr="000C7D98">
        <w:rPr>
          <w:rFonts w:cs="Times New Roman"/>
          <w:b/>
          <w:bCs/>
          <w:sz w:val="26"/>
          <w:szCs w:val="26"/>
        </w:rPr>
        <w:t xml:space="preserve"> Вступ </w:t>
      </w:r>
      <w:r w:rsidRPr="000C7D98">
        <w:rPr>
          <w:rFonts w:cs="Times New Roman"/>
          <w:sz w:val="26"/>
          <w:szCs w:val="26"/>
        </w:rPr>
        <w:t>.................................................................................................................. 3</w:t>
      </w:r>
    </w:p>
    <w:p w14:paraId="7E0211F6" w14:textId="217595E7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 xml:space="preserve">2. </w:t>
      </w:r>
      <w:r w:rsidRPr="000C7D98">
        <w:rPr>
          <w:rFonts w:cs="Times New Roman"/>
          <w:b/>
          <w:bCs/>
          <w:sz w:val="26"/>
          <w:szCs w:val="26"/>
        </w:rPr>
        <w:t>Розділ 1.</w:t>
      </w:r>
      <w:r w:rsidRPr="000C7D98">
        <w:rPr>
          <w:rFonts w:cs="Times New Roman"/>
          <w:sz w:val="26"/>
          <w:szCs w:val="26"/>
        </w:rPr>
        <w:t xml:space="preserve"> Теоретичні основи міжособистісної динаміки у нарцисичних сценаріях 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</w:t>
      </w:r>
      <w:r w:rsidRPr="000C7D98">
        <w:rPr>
          <w:rFonts w:cs="Times New Roman"/>
          <w:sz w:val="26"/>
          <w:szCs w:val="26"/>
        </w:rPr>
        <w:t>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</w:t>
      </w:r>
      <w:r w:rsidRPr="000C7D98">
        <w:rPr>
          <w:rFonts w:cs="Times New Roman"/>
          <w:sz w:val="26"/>
          <w:szCs w:val="26"/>
        </w:rPr>
        <w:t xml:space="preserve">. </w:t>
      </w:r>
      <w:r w:rsidR="000C7D98">
        <w:rPr>
          <w:rFonts w:cs="Times New Roman"/>
          <w:sz w:val="26"/>
          <w:szCs w:val="26"/>
          <w:lang w:val="uk-UA"/>
        </w:rPr>
        <w:t>4</w:t>
      </w:r>
    </w:p>
    <w:p w14:paraId="30780972" w14:textId="4334C0E1" w:rsidR="00402165" w:rsidRPr="000C7D98" w:rsidRDefault="00000000" w:rsidP="00032095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> 1.1. Класична модель «жертва — агресор»: обмеження та небезпеки .......................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</w:t>
      </w:r>
      <w:r w:rsidRPr="000C7D98">
        <w:rPr>
          <w:rFonts w:cs="Times New Roman"/>
          <w:sz w:val="26"/>
          <w:szCs w:val="26"/>
        </w:rPr>
        <w:t>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</w:t>
      </w:r>
      <w:r w:rsidRPr="000C7D98">
        <w:rPr>
          <w:rFonts w:cs="Times New Roman"/>
          <w:sz w:val="26"/>
          <w:szCs w:val="26"/>
        </w:rPr>
        <w:t xml:space="preserve">. </w:t>
      </w:r>
      <w:r w:rsidR="000C7D98">
        <w:rPr>
          <w:rFonts w:cs="Times New Roman"/>
          <w:sz w:val="26"/>
          <w:szCs w:val="26"/>
          <w:lang w:val="uk-UA"/>
        </w:rPr>
        <w:t>4</w:t>
      </w:r>
    </w:p>
    <w:p w14:paraId="080F36A8" w14:textId="1219BED4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> 1.2. Психопатія як первинний дефіцит емпатії ................................................................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</w:t>
      </w:r>
      <w:r w:rsidRPr="000C7D98">
        <w:rPr>
          <w:rFonts w:cs="Times New Roman"/>
          <w:sz w:val="26"/>
          <w:szCs w:val="26"/>
        </w:rPr>
        <w:t xml:space="preserve">. </w:t>
      </w:r>
      <w:r w:rsidR="000C7D98">
        <w:rPr>
          <w:rFonts w:cs="Times New Roman"/>
          <w:sz w:val="26"/>
          <w:szCs w:val="26"/>
          <w:lang w:val="uk-UA"/>
        </w:rPr>
        <w:t>6</w:t>
      </w:r>
    </w:p>
    <w:p w14:paraId="4AB06F25" w14:textId="5B842246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 xml:space="preserve">3. </w:t>
      </w:r>
      <w:r w:rsidRPr="000C7D98">
        <w:rPr>
          <w:rFonts w:cs="Times New Roman"/>
          <w:b/>
          <w:bCs/>
          <w:sz w:val="26"/>
          <w:szCs w:val="26"/>
        </w:rPr>
        <w:t>Розділ 2.</w:t>
      </w:r>
      <w:r w:rsidRPr="000C7D98">
        <w:rPr>
          <w:rFonts w:cs="Times New Roman"/>
          <w:sz w:val="26"/>
          <w:szCs w:val="26"/>
        </w:rPr>
        <w:t xml:space="preserve"> Авторська модель «дзеркальної пастки»: структура і концепція ...................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............................................................................................................</w:t>
      </w:r>
      <w:r w:rsidRPr="000C7D98">
        <w:rPr>
          <w:rFonts w:cs="Times New Roman"/>
          <w:sz w:val="26"/>
          <w:szCs w:val="26"/>
        </w:rPr>
        <w:t xml:space="preserve"> </w:t>
      </w:r>
      <w:r w:rsidR="000C7D98">
        <w:rPr>
          <w:rFonts w:cs="Times New Roman"/>
          <w:sz w:val="26"/>
          <w:szCs w:val="26"/>
          <w:lang w:val="uk-UA"/>
        </w:rPr>
        <w:t>8</w:t>
      </w:r>
    </w:p>
    <w:p w14:paraId="6DA4CD68" w14:textId="4849DF25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> 2.1. Деконструкція ролей і поява векторної особистісної архітектури .......................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.....................................................................................................</w:t>
      </w:r>
      <w:r w:rsidRPr="000C7D98">
        <w:rPr>
          <w:rFonts w:cs="Times New Roman"/>
          <w:sz w:val="26"/>
          <w:szCs w:val="26"/>
        </w:rPr>
        <w:t xml:space="preserve">... </w:t>
      </w:r>
      <w:r w:rsidR="000C7D98">
        <w:rPr>
          <w:rFonts w:cs="Times New Roman"/>
          <w:sz w:val="26"/>
          <w:szCs w:val="26"/>
          <w:lang w:val="uk-UA"/>
        </w:rPr>
        <w:t>8</w:t>
      </w:r>
    </w:p>
    <w:p w14:paraId="66690F5B" w14:textId="560E9EDB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> 2.2. Психотерапевтична мета — не рольова перемога, а повернення до суб’єктності 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......................................................................................................</w:t>
      </w:r>
      <w:r w:rsidRPr="000C7D98">
        <w:rPr>
          <w:rFonts w:cs="Times New Roman"/>
          <w:sz w:val="26"/>
          <w:szCs w:val="26"/>
        </w:rPr>
        <w:t xml:space="preserve"> 1</w:t>
      </w:r>
      <w:r w:rsidR="000C7D98">
        <w:rPr>
          <w:rFonts w:cs="Times New Roman"/>
          <w:sz w:val="26"/>
          <w:szCs w:val="26"/>
          <w:lang w:val="uk-UA"/>
        </w:rPr>
        <w:t>0</w:t>
      </w:r>
    </w:p>
    <w:p w14:paraId="677F0A92" w14:textId="02BC0AA2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 xml:space="preserve">4. </w:t>
      </w:r>
      <w:r w:rsidRPr="000C7D98">
        <w:rPr>
          <w:rFonts w:cs="Times New Roman"/>
          <w:b/>
          <w:bCs/>
          <w:sz w:val="26"/>
          <w:szCs w:val="26"/>
        </w:rPr>
        <w:t>Розділ 3</w:t>
      </w:r>
      <w:r w:rsidRPr="000C7D98">
        <w:rPr>
          <w:rFonts w:cs="Times New Roman"/>
          <w:sz w:val="26"/>
          <w:szCs w:val="26"/>
        </w:rPr>
        <w:t>. Практична реалізація підходу в терапевтичному процесі .....................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................................................................................................</w:t>
      </w:r>
      <w:r w:rsidRPr="000C7D98">
        <w:rPr>
          <w:rFonts w:cs="Times New Roman"/>
          <w:sz w:val="26"/>
          <w:szCs w:val="26"/>
        </w:rPr>
        <w:t>.......... 1</w:t>
      </w:r>
      <w:r w:rsidR="000C7D98">
        <w:rPr>
          <w:rFonts w:cs="Times New Roman"/>
          <w:sz w:val="26"/>
          <w:szCs w:val="26"/>
          <w:lang w:val="uk-UA"/>
        </w:rPr>
        <w:t>1</w:t>
      </w:r>
    </w:p>
    <w:p w14:paraId="0FC56E31" w14:textId="629EC037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> 3.1. Методика роботи з дзеркальними проєкціями ...............................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....................................................................</w:t>
      </w:r>
      <w:r w:rsidRPr="000C7D98">
        <w:rPr>
          <w:rFonts w:cs="Times New Roman"/>
          <w:sz w:val="26"/>
          <w:szCs w:val="26"/>
        </w:rPr>
        <w:t>............................ 1</w:t>
      </w:r>
      <w:r w:rsidR="000C7D98">
        <w:rPr>
          <w:rFonts w:cs="Times New Roman"/>
          <w:sz w:val="26"/>
          <w:szCs w:val="26"/>
          <w:lang w:val="uk-UA"/>
        </w:rPr>
        <w:t>1</w:t>
      </w:r>
    </w:p>
    <w:p w14:paraId="2420F78A" w14:textId="4D6862D7" w:rsidR="00402165" w:rsidRPr="000C7D98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> 3.2. Вихід із сценарію: клінічні приклади, етапи терапії, індикатори завершення .....</w:t>
      </w:r>
      <w:r w:rsidR="00032095" w:rsidRPr="000C7D98">
        <w:rPr>
          <w:rFonts w:cs="Times New Roman"/>
          <w:sz w:val="26"/>
          <w:szCs w:val="26"/>
          <w:lang w:val="uk-UA"/>
        </w:rPr>
        <w:t>................................................................................................</w:t>
      </w:r>
      <w:r w:rsidRPr="000C7D98">
        <w:rPr>
          <w:rFonts w:cs="Times New Roman"/>
          <w:sz w:val="26"/>
          <w:szCs w:val="26"/>
        </w:rPr>
        <w:t>..... 1</w:t>
      </w:r>
      <w:r w:rsidR="000C7D98">
        <w:rPr>
          <w:rFonts w:cs="Times New Roman"/>
          <w:sz w:val="26"/>
          <w:szCs w:val="26"/>
          <w:lang w:val="uk-UA"/>
        </w:rPr>
        <w:t>3</w:t>
      </w:r>
    </w:p>
    <w:p w14:paraId="1FC52348" w14:textId="0B3AB3D6" w:rsidR="00402165" w:rsidRPr="00C47277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 xml:space="preserve">5. </w:t>
      </w:r>
      <w:r w:rsidRPr="000C7D98">
        <w:rPr>
          <w:rFonts w:cs="Times New Roman"/>
          <w:b/>
          <w:bCs/>
          <w:sz w:val="26"/>
          <w:szCs w:val="26"/>
        </w:rPr>
        <w:t>Висновки</w:t>
      </w:r>
      <w:r w:rsidRPr="000C7D98">
        <w:rPr>
          <w:rFonts w:cs="Times New Roman"/>
          <w:sz w:val="26"/>
          <w:szCs w:val="26"/>
        </w:rPr>
        <w:t xml:space="preserve"> ......................................................................................................... 1</w:t>
      </w:r>
      <w:r w:rsidR="00C47277">
        <w:rPr>
          <w:rFonts w:cs="Times New Roman"/>
          <w:sz w:val="26"/>
          <w:szCs w:val="26"/>
          <w:lang w:val="uk-UA"/>
        </w:rPr>
        <w:t>5</w:t>
      </w:r>
    </w:p>
    <w:p w14:paraId="68E732D5" w14:textId="04C58E8A" w:rsidR="00402165" w:rsidRPr="00C47277" w:rsidRDefault="00000000">
      <w:pPr>
        <w:rPr>
          <w:rFonts w:cs="Times New Roman"/>
          <w:sz w:val="26"/>
          <w:szCs w:val="26"/>
          <w:lang w:val="uk-UA"/>
        </w:rPr>
      </w:pPr>
      <w:r w:rsidRPr="000C7D98">
        <w:rPr>
          <w:rFonts w:cs="Times New Roman"/>
          <w:sz w:val="26"/>
          <w:szCs w:val="26"/>
        </w:rPr>
        <w:t xml:space="preserve">6. </w:t>
      </w:r>
      <w:proofErr w:type="spellStart"/>
      <w:r w:rsidRPr="000C7D98">
        <w:rPr>
          <w:rFonts w:cs="Times New Roman"/>
          <w:b/>
          <w:bCs/>
          <w:sz w:val="26"/>
          <w:szCs w:val="26"/>
        </w:rPr>
        <w:t>Список</w:t>
      </w:r>
      <w:proofErr w:type="spellEnd"/>
      <w:r w:rsidRPr="000C7D98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C7D98">
        <w:rPr>
          <w:rFonts w:cs="Times New Roman"/>
          <w:b/>
          <w:bCs/>
          <w:sz w:val="26"/>
          <w:szCs w:val="26"/>
        </w:rPr>
        <w:t>використаних</w:t>
      </w:r>
      <w:proofErr w:type="spellEnd"/>
      <w:r w:rsidRPr="000C7D98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C7D98">
        <w:rPr>
          <w:rFonts w:cs="Times New Roman"/>
          <w:b/>
          <w:bCs/>
          <w:sz w:val="26"/>
          <w:szCs w:val="26"/>
        </w:rPr>
        <w:t>джерел</w:t>
      </w:r>
      <w:proofErr w:type="spellEnd"/>
      <w:r w:rsidRPr="000C7D98">
        <w:rPr>
          <w:rFonts w:cs="Times New Roman"/>
          <w:sz w:val="26"/>
          <w:szCs w:val="26"/>
        </w:rPr>
        <w:t xml:space="preserve"> .................................................................... 1</w:t>
      </w:r>
      <w:r w:rsidR="00C47277">
        <w:rPr>
          <w:rFonts w:cs="Times New Roman"/>
          <w:sz w:val="26"/>
          <w:szCs w:val="26"/>
          <w:lang w:val="uk-UA"/>
        </w:rPr>
        <w:t>6</w:t>
      </w:r>
    </w:p>
    <w:p w14:paraId="029000DE" w14:textId="77777777" w:rsidR="003B514C" w:rsidRPr="000C7D98" w:rsidRDefault="003B514C">
      <w:pPr>
        <w:rPr>
          <w:rFonts w:cs="Times New Roman"/>
          <w:lang w:val="ru-RU"/>
        </w:rPr>
      </w:pPr>
    </w:p>
    <w:p w14:paraId="4D6A9000" w14:textId="2B5DBB5C" w:rsidR="003B514C" w:rsidRPr="000C7D98" w:rsidRDefault="003B514C">
      <w:pPr>
        <w:rPr>
          <w:rFonts w:cs="Times New Roman"/>
          <w:lang w:val="ru-RU"/>
        </w:rPr>
      </w:pPr>
    </w:p>
    <w:p w14:paraId="62C15C2C" w14:textId="77777777" w:rsidR="003B514C" w:rsidRPr="000C7D98" w:rsidRDefault="003B514C" w:rsidP="000C7D98">
      <w:pPr>
        <w:pStyle w:val="21"/>
        <w:pageBreakBefore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ВСТУП</w:t>
      </w:r>
    </w:p>
    <w:p w14:paraId="2EF9E372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сучасній психологічній практиці та науковому дискурсі значну увагу привертають деструктивні міжособистісні відносини, зокрема ті, що виникають у контексті патологічного нарцисизму. Традиційна дихотомічна модель «жертва — агресор», яка широко використовується в діагностичній і терапевтичній роботі, має обмежену пояснювальну силу: вона спрощує складну інтрапсихічну та міжособистісну динаміку, позбавляє обидві сторони суб’єктності та утримує клієнта у вторинному ідентифікаційному сценарії. У такій парадигмі жертва лишається пасивним об’єктом, а нарцис — монолітною фігурою агресії, що унеможливлює глибше розуміння внутрішніх механізмів обох ролей.</w:t>
      </w:r>
    </w:p>
    <w:p w14:paraId="43974FA0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цій роботі запропоновано новий авторський підхід до розуміння нарцисичної динаміки у міжособистісних стосунках, який ґрунтується на деконструкції ролей через концепцію «дзеркальної пастки». Цей підхід розглядає нарцисизм не як першопричину, а як вторинну захисну стратегію, що постала на ґрунті глибшого дефіциту — втрати здатності до емпатійного зв’язку з Іншим. У межах цієї моделі як нарцис, так і його партнер функціонують як взаємні дзеркала: кожен шукає підтвердження власної цінності в очах іншого, втрачаючи при цьому зв’язок із собою.</w:t>
      </w:r>
    </w:p>
    <w:p w14:paraId="1ED68458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Актуальність теми зумовлена не лише високою поширеністю феномену нарцисичних взаємодій у суспільстві, а й тим, що більшість терапевтичних інтервенцій зосереджуються на зміні поведінки зовнішнього об’єкта (тобто нарциса), а не на глибинній трансформації внутрішнього світу клієнта, який несвідомо повторює травматичний сценарій. У роботі здійснюється спроба подолати цю методологічну обмеженість шляхом створення моделі особистісної векторної архітектури, в якій кожна роль постає як фрагмент більш складної ідентичності, що потребує інтеграції, а не моралізації.</w:t>
      </w:r>
    </w:p>
    <w:p w14:paraId="269FE7EE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b/>
          <w:bCs/>
          <w:sz w:val="28"/>
          <w:szCs w:val="28"/>
        </w:rPr>
        <w:t>Мета дослідження —</w:t>
      </w:r>
      <w:r w:rsidRPr="000C7D98">
        <w:rPr>
          <w:sz w:val="28"/>
          <w:szCs w:val="28"/>
        </w:rPr>
        <w:t xml:space="preserve"> представити терапевтичну модель, що дозволяє здійснити деконструкцію нарцисичного сценарію та повернути клієнту суб’єктність через вихід із «дзеркальної пастки».</w:t>
      </w:r>
    </w:p>
    <w:p w14:paraId="5F9165A2" w14:textId="77777777" w:rsidR="003B514C" w:rsidRPr="000C7D98" w:rsidRDefault="003B514C" w:rsidP="000C7D98">
      <w:pPr>
        <w:pStyle w:val="aff8"/>
        <w:pageBreakBefore/>
        <w:jc w:val="both"/>
        <w:rPr>
          <w:sz w:val="28"/>
          <w:szCs w:val="28"/>
        </w:rPr>
      </w:pPr>
      <w:r w:rsidRPr="000C7D98">
        <w:rPr>
          <w:sz w:val="28"/>
          <w:szCs w:val="28"/>
        </w:rPr>
        <w:lastRenderedPageBreak/>
        <w:t>Завдання дослідження:</w:t>
      </w:r>
    </w:p>
    <w:p w14:paraId="67F4DF53" w14:textId="77777777" w:rsidR="003B514C" w:rsidRPr="000C7D98" w:rsidRDefault="003B514C" w:rsidP="000C7D98">
      <w:pPr>
        <w:pStyle w:val="aff8"/>
        <w:numPr>
          <w:ilvl w:val="0"/>
          <w:numId w:val="10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Провести критичний аналіз класичної моделі «жертва — агресор» у контексті нарцисичних відносин.</w:t>
      </w:r>
    </w:p>
    <w:p w14:paraId="38286D70" w14:textId="77777777" w:rsidR="003B514C" w:rsidRPr="000C7D98" w:rsidRDefault="003B514C" w:rsidP="000C7D98">
      <w:pPr>
        <w:pStyle w:val="aff8"/>
        <w:numPr>
          <w:ilvl w:val="0"/>
          <w:numId w:val="10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Розкрити концепцію нарцисизму як вторинного захисту, що виростає з первинного дефіциту емпатії.</w:t>
      </w:r>
    </w:p>
    <w:p w14:paraId="01FB25F4" w14:textId="77777777" w:rsidR="003B514C" w:rsidRPr="000C7D98" w:rsidRDefault="003B514C" w:rsidP="000C7D98">
      <w:pPr>
        <w:pStyle w:val="aff8"/>
        <w:numPr>
          <w:ilvl w:val="0"/>
          <w:numId w:val="10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Запропонувати альтернативну модель «дзеркальної динаміки» з векторним підходом до особистісної структури.</w:t>
      </w:r>
    </w:p>
    <w:p w14:paraId="1AEBA0F7" w14:textId="77777777" w:rsidR="003B514C" w:rsidRPr="000C7D98" w:rsidRDefault="003B514C" w:rsidP="000C7D98">
      <w:pPr>
        <w:pStyle w:val="aff8"/>
        <w:numPr>
          <w:ilvl w:val="0"/>
          <w:numId w:val="10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Описати авторський терапевтичний підхід, що базується на деконструкції ролей і поверненні до цілісного Я.</w:t>
      </w:r>
    </w:p>
    <w:p w14:paraId="5C8AD45C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b/>
          <w:bCs/>
          <w:sz w:val="28"/>
          <w:szCs w:val="28"/>
        </w:rPr>
        <w:t>Об’єкт дослідження:</w:t>
      </w:r>
      <w:r w:rsidRPr="000C7D98">
        <w:rPr>
          <w:sz w:val="28"/>
          <w:szCs w:val="28"/>
        </w:rPr>
        <w:t xml:space="preserve"> міжособистісна динаміка у нарцисичних відносинах.</w:t>
      </w:r>
      <w:r w:rsidRPr="000C7D98">
        <w:rPr>
          <w:sz w:val="28"/>
          <w:szCs w:val="28"/>
        </w:rPr>
        <w:br/>
        <w:t>Предмет дослідження: авторська концепція терапії «дзеркальної пастки» як методу деконструкції нарцисичного сценарію.</w:t>
      </w:r>
    </w:p>
    <w:p w14:paraId="5501B9D8" w14:textId="77777777" w:rsidR="003B514C" w:rsidRPr="000C7D98" w:rsidRDefault="003B514C" w:rsidP="000C7D98">
      <w:pPr>
        <w:pStyle w:val="aff8"/>
        <w:jc w:val="both"/>
        <w:rPr>
          <w:sz w:val="28"/>
          <w:szCs w:val="28"/>
          <w:lang w:val="ru-RU"/>
        </w:rPr>
      </w:pPr>
      <w:r w:rsidRPr="000C7D98">
        <w:rPr>
          <w:b/>
          <w:bCs/>
          <w:sz w:val="28"/>
          <w:szCs w:val="28"/>
        </w:rPr>
        <w:t>Методи дослідження:</w:t>
      </w:r>
      <w:r w:rsidRPr="000C7D98">
        <w:rPr>
          <w:sz w:val="28"/>
          <w:szCs w:val="28"/>
        </w:rPr>
        <w:t xml:space="preserve"> теоретичний аналіз наукових джерел, клінічне спостереження, якісна інтерпретація випадків, феноменологічний та інтегративний підхід до психотерапії.</w:t>
      </w:r>
    </w:p>
    <w:p w14:paraId="29D9C5D4" w14:textId="77777777" w:rsidR="003B514C" w:rsidRPr="000C7D98" w:rsidRDefault="003B514C" w:rsidP="000C7D98">
      <w:pPr>
        <w:pStyle w:val="aff8"/>
        <w:jc w:val="both"/>
        <w:rPr>
          <w:sz w:val="28"/>
          <w:szCs w:val="28"/>
          <w:lang w:val="ru-RU"/>
        </w:rPr>
      </w:pPr>
    </w:p>
    <w:p w14:paraId="58C83A89" w14:textId="774B1C02" w:rsidR="000C7D98" w:rsidRPr="000C7D98" w:rsidRDefault="003B514C" w:rsidP="000C7D98">
      <w:pPr>
        <w:pStyle w:val="21"/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Теоретичні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міжособистісної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динаміки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нарцисичних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сценаріях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2D32A365" w14:textId="177E6EF7" w:rsidR="003B514C" w:rsidRPr="000C7D98" w:rsidRDefault="003B514C" w:rsidP="000C7D98">
      <w:pPr>
        <w:pStyle w:val="21"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1.1.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Класична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модель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жертва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—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агресор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»: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обмеження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небезпеки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0AB314AA" w14:textId="77777777" w:rsidR="003B514C" w:rsidRPr="000C7D98" w:rsidRDefault="003B514C" w:rsidP="000C7D98">
      <w:pPr>
        <w:pStyle w:val="aff8"/>
        <w:ind w:firstLine="709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психології, особливо в межах популярної психотерапії та масової культури, сформувалася стійка модель пояснення дисфункційних відносин через бінарну схему «жертва — агресор». Такий підхід на перший погляд є інтуїтивно зрозумілим: один з учасників взаємодії виступає джерелом насилля, маніпуляцій і контролю, інший — об'єктом пригнічення, залежності та страждання. Ця модель отримала широкий розголос у межах когнітивно-поведінкової терапії (Beck, 1990), травматерапії (Herman, 1992) та навіть системного підходу, де рольова динаміка часто описується в термінах тріади Карпмана: Переслідувач — Рятівник — Жертва.</w:t>
      </w:r>
    </w:p>
    <w:p w14:paraId="132C6F5D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Попри практичну зручність і емоційну насиченість цієї парадигми, вона має низку концептуальних обмежень, які значно знижують її ефективність як </w:t>
      </w:r>
      <w:r w:rsidRPr="000C7D98">
        <w:rPr>
          <w:sz w:val="28"/>
          <w:szCs w:val="28"/>
        </w:rPr>
        <w:lastRenderedPageBreak/>
        <w:t>діагностичної, так і терапевтичної рамки, особливо у випадках глибокої особистісної патології, як-от нарцисичний розлад.</w:t>
      </w:r>
    </w:p>
    <w:p w14:paraId="2AB8FFB4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По-перше, модель «жертва — агресор» є редукціоністською: вона спрощує складну систему взаємодії, позбавляючи її глибинних детермінант. У фокусі опиняється поведінка, а не внутрішня мотивація, структура «Я» чи глибинні ранні травми. Таким чином, аналіз обмежується зовнішніми проявами, не торкаючись психодинамічного змісту ситуації (Kernberg, 2016).</w:t>
      </w:r>
    </w:p>
    <w:p w14:paraId="163669B8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По-друге, ця модель сприяє закріпленню ролей: клієнт, який ідентифікує себе як жертва, з високою ймовірністю залишатиметься в цій позиції, уникаючи відповідальності за власну участь у взаємодії. Відповідно, терапія починає працювати не на рівні змін, а на рівні компенсації. Це відповідає логіці вторинної вигоди — роль жертви часто дозволяє уникати болісної роботи з тіньовими аспектами своєї особистості.</w:t>
      </w:r>
    </w:p>
    <w:p w14:paraId="40827CB4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По-третє, моральна дихотомія, яка притаманна цій моделі, підміняє психологічний аналіз моральним осудом. Агресор стає «негативним персонажем», який не потребує розуміння, лише дистанціювання або «покарання» (як у метафорах «виходу з токсичних стосунків»). Такий підхід суперечить гуманістичним принципам психології, де кожна особистість розглядається як така, що здатна до змін і розвитку за умов відповідного контакту (Rogers, 1951).</w:t>
      </w:r>
    </w:p>
    <w:p w14:paraId="68F6DC75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По-четверте, модель ігнорує дзеркальний характер взаємодії. У відносинах з нарцисом не лише він проєціює на партнера свої очікування та страхи — партнер також несвідомо використовує нарциса як дзеркало для підтвердження або спростування власної ідентичності. Це особливо яскраво проявляється в клінічній картині емоційної залежності, де обидві сторони є співучасниками повторюваного сценарію, у якому йде боротьба не за любов, а за відображення себе як гідної/значущої особистості.</w:t>
      </w:r>
    </w:p>
    <w:p w14:paraId="617450E4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По-п’яте, модель «жертва — агресор» унеможливлює справжню суб'єктивацію клієнта. Вона фіксує його у ролі, яка може мати емоційну валентність, але не несе трансформаційного потенціалу. Як наслідок, навіть після «виходу з токсичних стосунків» особа повторно вступає в подібні взаємини, оскільки глибинна структура сценарію лишається незміненою.</w:t>
      </w:r>
    </w:p>
    <w:p w14:paraId="4650133E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Таким чином, класична модель «жертва — агресор» є придатною лише на первинному етапі роботи — для верифікації факту деструктивної динаміки та </w:t>
      </w:r>
      <w:r w:rsidRPr="000C7D98">
        <w:rPr>
          <w:sz w:val="28"/>
          <w:szCs w:val="28"/>
        </w:rPr>
        <w:lastRenderedPageBreak/>
        <w:t>стабілізації клієнта. Проте у довготривалій терапії вона потребує деконструкції і заміни на складнішу модель, що враховує:</w:t>
      </w:r>
    </w:p>
    <w:p w14:paraId="08FF1841" w14:textId="77777777" w:rsidR="003B514C" w:rsidRPr="000C7D98" w:rsidRDefault="003B514C" w:rsidP="000C7D98">
      <w:pPr>
        <w:pStyle w:val="aff8"/>
        <w:numPr>
          <w:ilvl w:val="0"/>
          <w:numId w:val="11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взаємну проєкцію,</w:t>
      </w:r>
    </w:p>
    <w:p w14:paraId="3D522A37" w14:textId="77777777" w:rsidR="003B514C" w:rsidRPr="000C7D98" w:rsidRDefault="003B514C" w:rsidP="000C7D98">
      <w:pPr>
        <w:pStyle w:val="aff8"/>
        <w:numPr>
          <w:ilvl w:val="0"/>
          <w:numId w:val="11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травматичну структуру обох учасників,</w:t>
      </w:r>
    </w:p>
    <w:p w14:paraId="142A4717" w14:textId="77777777" w:rsidR="003B514C" w:rsidRPr="000C7D98" w:rsidRDefault="003B514C" w:rsidP="000C7D98">
      <w:pPr>
        <w:pStyle w:val="aff8"/>
        <w:numPr>
          <w:ilvl w:val="0"/>
          <w:numId w:val="11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потребу не в «порятунку», а в реконструкції ідентичності.</w:t>
      </w:r>
    </w:p>
    <w:p w14:paraId="34F5FF4B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наступному підрозділі буде розглянуто гіпотезу про первинний дефіцит емпатії (психопатію) як глибинну основу формування нарцисичного сценарію, що дозволяє не лише розширити пояснювальну модель, а й сформулювати нові цілі терапевтичного процесу.</w:t>
      </w:r>
    </w:p>
    <w:p w14:paraId="4F816B6F" w14:textId="77777777" w:rsidR="003B514C" w:rsidRPr="000C7D98" w:rsidRDefault="003B514C" w:rsidP="000C7D98">
      <w:pPr>
        <w:pStyle w:val="31"/>
        <w:rPr>
          <w:rFonts w:ascii="Times New Roman" w:hAnsi="Times New Roman" w:cs="Times New Roman"/>
          <w:color w:val="000000" w:themeColor="text1"/>
          <w:szCs w:val="28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1.2.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Психопатія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як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первинний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дефіцит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емпатії</w:t>
      </w:r>
      <w:proofErr w:type="spellEnd"/>
    </w:p>
    <w:p w14:paraId="33036CFF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У клінічній психології емпатія традиційно розглядається як ключова складова міжособистісного функціонування. Вона має дві основні складові: </w:t>
      </w:r>
      <w:r w:rsidRPr="000C7D98">
        <w:rPr>
          <w:rStyle w:val="af6"/>
          <w:sz w:val="28"/>
          <w:szCs w:val="28"/>
        </w:rPr>
        <w:t>когнітивну</w:t>
      </w:r>
      <w:r w:rsidRPr="000C7D98">
        <w:rPr>
          <w:sz w:val="28"/>
          <w:szCs w:val="28"/>
        </w:rPr>
        <w:t xml:space="preserve"> (розуміння стану іншого) та </w:t>
      </w:r>
      <w:r w:rsidRPr="000C7D98">
        <w:rPr>
          <w:rStyle w:val="af6"/>
          <w:sz w:val="28"/>
          <w:szCs w:val="28"/>
        </w:rPr>
        <w:t>аффективну</w:t>
      </w:r>
      <w:r w:rsidRPr="000C7D98">
        <w:rPr>
          <w:sz w:val="28"/>
          <w:szCs w:val="28"/>
        </w:rPr>
        <w:t xml:space="preserve"> (емоційне співпереживання) [Decety &amp; Jackson, 2004]. При цьому саме аффективна емпатія є основою для морального зв’язку, почуття провини, здатності до близькості та альтруїзму. Її дефіцит є характерною ознакою осіб із психопатичними рисами.</w:t>
      </w:r>
    </w:p>
    <w:p w14:paraId="25794D27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Психопатія, у сучасному розумінні, не обмежується лише кримінальними чи антисоціальними проявами. Згідно з дослідженнями Х. Клека і Р. Хейра [Hare, 1991], психопатія — це </w:t>
      </w:r>
      <w:r w:rsidRPr="000C7D98">
        <w:rPr>
          <w:rStyle w:val="af6"/>
          <w:sz w:val="28"/>
          <w:szCs w:val="28"/>
        </w:rPr>
        <w:t>стійкий дефіцит емоційної резонансності</w:t>
      </w:r>
      <w:r w:rsidRPr="000C7D98">
        <w:rPr>
          <w:sz w:val="28"/>
          <w:szCs w:val="28"/>
        </w:rPr>
        <w:t xml:space="preserve">, при збереженні когнітивного розуміння емоцій інших. Така особистість може раціонально оцінити стан іншої людини, передбачити його реакцію, використати її, але </w:t>
      </w:r>
      <w:r w:rsidRPr="000C7D98">
        <w:rPr>
          <w:rStyle w:val="af6"/>
          <w:sz w:val="28"/>
          <w:szCs w:val="28"/>
        </w:rPr>
        <w:t>не переживає</w:t>
      </w:r>
      <w:r w:rsidRPr="000C7D98">
        <w:rPr>
          <w:sz w:val="28"/>
          <w:szCs w:val="28"/>
        </w:rPr>
        <w:t xml:space="preserve"> це як живий емоційний зв’язок. У термінах міжособистісної феноменології — </w:t>
      </w:r>
      <w:r w:rsidRPr="000C7D98">
        <w:rPr>
          <w:rStyle w:val="af6"/>
          <w:sz w:val="28"/>
          <w:szCs w:val="28"/>
        </w:rPr>
        <w:t>Інший не є живим суб’єктом</w:t>
      </w:r>
      <w:r w:rsidRPr="000C7D98">
        <w:rPr>
          <w:sz w:val="28"/>
          <w:szCs w:val="28"/>
        </w:rPr>
        <w:t>, а лише функцією, відображенням або ресурсом.</w:t>
      </w:r>
    </w:p>
    <w:p w14:paraId="399194D4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У випадку нарцисичного сценарію це набуває особливої ваги. Багато класичних моделей трактують нарцисизм як ексцентричний, демонстративний або егоцентричний феномен, однак рідко піднімають питання: </w:t>
      </w:r>
      <w:r w:rsidRPr="000C7D98">
        <w:rPr>
          <w:rStyle w:val="af6"/>
          <w:sz w:val="28"/>
          <w:szCs w:val="28"/>
        </w:rPr>
        <w:t>що саме робить людину нездатною відчувати Іншого як суб’єкта?</w:t>
      </w:r>
      <w:r w:rsidRPr="000C7D98">
        <w:rPr>
          <w:sz w:val="28"/>
          <w:szCs w:val="28"/>
        </w:rPr>
        <w:t xml:space="preserve"> Авторська гіпотеза, що лежить в основі цієї роботи, полягає в тому, що </w:t>
      </w:r>
      <w:r w:rsidRPr="000C7D98">
        <w:rPr>
          <w:rStyle w:val="af6"/>
          <w:sz w:val="28"/>
          <w:szCs w:val="28"/>
        </w:rPr>
        <w:t>психопатія як первинний дефіцит емпатії є підґрунтям формування нарцисичних захисних структур</w:t>
      </w:r>
      <w:r w:rsidRPr="000C7D98">
        <w:rPr>
          <w:sz w:val="28"/>
          <w:szCs w:val="28"/>
        </w:rPr>
        <w:t>.</w:t>
      </w:r>
    </w:p>
    <w:p w14:paraId="210763AE" w14:textId="77777777" w:rsidR="003B514C" w:rsidRPr="000C7D98" w:rsidRDefault="003B514C" w:rsidP="000C7D98">
      <w:pPr>
        <w:pStyle w:val="aff8"/>
        <w:pageBreakBefore/>
        <w:jc w:val="both"/>
        <w:rPr>
          <w:sz w:val="28"/>
          <w:szCs w:val="28"/>
        </w:rPr>
      </w:pPr>
      <w:r w:rsidRPr="000C7D98">
        <w:rPr>
          <w:sz w:val="28"/>
          <w:szCs w:val="28"/>
        </w:rPr>
        <w:lastRenderedPageBreak/>
        <w:t>Цей дефіцит формується, як правило, в ранньому дитинстві:</w:t>
      </w:r>
    </w:p>
    <w:p w14:paraId="3387DBCF" w14:textId="77777777" w:rsidR="003B514C" w:rsidRPr="000C7D98" w:rsidRDefault="003B514C" w:rsidP="000C7D98">
      <w:pPr>
        <w:pStyle w:val="aff8"/>
        <w:numPr>
          <w:ilvl w:val="0"/>
          <w:numId w:val="12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у середовищі </w:t>
      </w:r>
      <w:r w:rsidRPr="000C7D98">
        <w:rPr>
          <w:rStyle w:val="af6"/>
          <w:sz w:val="28"/>
          <w:szCs w:val="28"/>
        </w:rPr>
        <w:t>емоційного холодного материнства</w:t>
      </w:r>
      <w:r w:rsidRPr="000C7D98">
        <w:rPr>
          <w:sz w:val="28"/>
          <w:szCs w:val="28"/>
        </w:rPr>
        <w:t>;</w:t>
      </w:r>
    </w:p>
    <w:p w14:paraId="7E08669E" w14:textId="77777777" w:rsidR="003B514C" w:rsidRPr="000C7D98" w:rsidRDefault="003B514C" w:rsidP="000C7D98">
      <w:pPr>
        <w:pStyle w:val="aff8"/>
        <w:numPr>
          <w:ilvl w:val="0"/>
          <w:numId w:val="12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за умов </w:t>
      </w:r>
      <w:r w:rsidRPr="000C7D98">
        <w:rPr>
          <w:rStyle w:val="af6"/>
          <w:sz w:val="28"/>
          <w:szCs w:val="28"/>
        </w:rPr>
        <w:t>ігнорування потреб дитини</w:t>
      </w:r>
      <w:r w:rsidRPr="000C7D98">
        <w:rPr>
          <w:sz w:val="28"/>
          <w:szCs w:val="28"/>
        </w:rPr>
        <w:t>;</w:t>
      </w:r>
    </w:p>
    <w:p w14:paraId="2355B41C" w14:textId="77777777" w:rsidR="003B514C" w:rsidRPr="000C7D98" w:rsidRDefault="003B514C" w:rsidP="000C7D98">
      <w:pPr>
        <w:pStyle w:val="aff8"/>
        <w:numPr>
          <w:ilvl w:val="0"/>
          <w:numId w:val="12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у ситуаціях, коли прояви емоційності викликали </w:t>
      </w:r>
      <w:r w:rsidRPr="000C7D98">
        <w:rPr>
          <w:rStyle w:val="af6"/>
          <w:sz w:val="28"/>
          <w:szCs w:val="28"/>
        </w:rPr>
        <w:t>відторгнення або покарання</w:t>
      </w:r>
      <w:r w:rsidRPr="000C7D98">
        <w:rPr>
          <w:sz w:val="28"/>
          <w:szCs w:val="28"/>
        </w:rPr>
        <w:t>.</w:t>
      </w:r>
    </w:p>
    <w:p w14:paraId="29EB61A0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У відповідь психіка дитини </w:t>
      </w:r>
      <w:r w:rsidRPr="000C7D98">
        <w:rPr>
          <w:rStyle w:val="af6"/>
          <w:sz w:val="28"/>
          <w:szCs w:val="28"/>
        </w:rPr>
        <w:t>заморожує здатність до емоційного контакту</w:t>
      </w:r>
      <w:r w:rsidRPr="000C7D98">
        <w:rPr>
          <w:sz w:val="28"/>
          <w:szCs w:val="28"/>
        </w:rPr>
        <w:t xml:space="preserve">, формуючи своєрідну «броню відчуження». Вона не прагне заподіяти біль — вона </w:t>
      </w:r>
      <w:r w:rsidRPr="000C7D98">
        <w:rPr>
          <w:rStyle w:val="af6"/>
          <w:sz w:val="28"/>
          <w:szCs w:val="28"/>
        </w:rPr>
        <w:t>рятується від розчинення у небезпеці відчувати</w:t>
      </w:r>
      <w:r w:rsidRPr="000C7D98">
        <w:rPr>
          <w:sz w:val="28"/>
          <w:szCs w:val="28"/>
        </w:rPr>
        <w:t>. Поступово це закріплюється як постійний спосіб існування.</w:t>
      </w:r>
    </w:p>
    <w:p w14:paraId="460D0D98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Така особистість ззовні може демонструвати </w:t>
      </w:r>
      <w:r w:rsidRPr="000C7D98">
        <w:rPr>
          <w:rStyle w:val="af6"/>
          <w:sz w:val="28"/>
          <w:szCs w:val="28"/>
        </w:rPr>
        <w:t>впевненість, привабливість, контроль, успішність</w:t>
      </w:r>
      <w:r w:rsidRPr="000C7D98">
        <w:rPr>
          <w:sz w:val="28"/>
          <w:szCs w:val="28"/>
        </w:rPr>
        <w:t xml:space="preserve">, однак за цим фасадом приховується </w:t>
      </w:r>
      <w:r w:rsidRPr="000C7D98">
        <w:rPr>
          <w:rStyle w:val="af6"/>
          <w:sz w:val="28"/>
          <w:szCs w:val="28"/>
        </w:rPr>
        <w:t>внутрішня порожнеча</w:t>
      </w:r>
      <w:r w:rsidRPr="000C7D98">
        <w:rPr>
          <w:sz w:val="28"/>
          <w:szCs w:val="28"/>
        </w:rPr>
        <w:t xml:space="preserve">, відсутність стабільної ідентичності, тривога перед втратами і катастрофічний страх бути неіснуючим без зовнішнього відображення. Саме це породжує потребу в </w:t>
      </w:r>
      <w:r w:rsidRPr="000C7D98">
        <w:rPr>
          <w:rStyle w:val="af6"/>
          <w:sz w:val="28"/>
          <w:szCs w:val="28"/>
        </w:rPr>
        <w:t>зовнішньому дзеркалі</w:t>
      </w:r>
      <w:r w:rsidRPr="000C7D98">
        <w:rPr>
          <w:sz w:val="28"/>
          <w:szCs w:val="28"/>
        </w:rPr>
        <w:t>, яким стає Інший, якого не потрібно відчувати — лише використовувати для підтвердження себе.</w:t>
      </w:r>
    </w:p>
    <w:p w14:paraId="7DCF4B38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Таким чином, нарцисизм не є первинною патологією. Це </w:t>
      </w:r>
      <w:r w:rsidRPr="000C7D98">
        <w:rPr>
          <w:rStyle w:val="af6"/>
          <w:sz w:val="28"/>
          <w:szCs w:val="28"/>
        </w:rPr>
        <w:t>вторинний захист</w:t>
      </w:r>
      <w:r w:rsidRPr="000C7D98">
        <w:rPr>
          <w:sz w:val="28"/>
          <w:szCs w:val="28"/>
        </w:rPr>
        <w:t xml:space="preserve">, що формується на ґрунті </w:t>
      </w:r>
      <w:r w:rsidRPr="000C7D98">
        <w:rPr>
          <w:rStyle w:val="af6"/>
          <w:sz w:val="28"/>
          <w:szCs w:val="28"/>
        </w:rPr>
        <w:t>глибшого, структурного дефіциту</w:t>
      </w:r>
      <w:r w:rsidRPr="000C7D98">
        <w:rPr>
          <w:sz w:val="28"/>
          <w:szCs w:val="28"/>
        </w:rPr>
        <w:t xml:space="preserve"> — психопатичного порушення емпатійного каналу. Цей підхід дозволяє подивитися на нарцисичну особистість не з точки зору моралі чи зручності діагнозу, а з точки зору </w:t>
      </w:r>
      <w:r w:rsidRPr="000C7D98">
        <w:rPr>
          <w:rStyle w:val="af6"/>
          <w:sz w:val="28"/>
          <w:szCs w:val="28"/>
        </w:rPr>
        <w:t>онтологічної неспроможності до контакту</w:t>
      </w:r>
      <w:r w:rsidRPr="000C7D98">
        <w:rPr>
          <w:sz w:val="28"/>
          <w:szCs w:val="28"/>
        </w:rPr>
        <w:t>.</w:t>
      </w:r>
    </w:p>
    <w:p w14:paraId="14859CBB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Цей висновок має важливі наслідки для психотерапії:</w:t>
      </w:r>
    </w:p>
    <w:p w14:paraId="64DA6F4C" w14:textId="77777777" w:rsidR="003B514C" w:rsidRPr="000C7D98" w:rsidRDefault="003B514C" w:rsidP="000C7D98">
      <w:pPr>
        <w:pStyle w:val="aff8"/>
        <w:numPr>
          <w:ilvl w:val="0"/>
          <w:numId w:val="13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по-перше, необхідно визнати, що </w:t>
      </w:r>
      <w:r w:rsidRPr="000C7D98">
        <w:rPr>
          <w:rStyle w:val="af6"/>
          <w:sz w:val="28"/>
          <w:szCs w:val="28"/>
        </w:rPr>
        <w:t>не кожна особа здатна до емпатійного альянсу</w:t>
      </w:r>
      <w:r w:rsidRPr="000C7D98">
        <w:rPr>
          <w:sz w:val="28"/>
          <w:szCs w:val="28"/>
        </w:rPr>
        <w:t>, який є умовою глибинної терапії;</w:t>
      </w:r>
    </w:p>
    <w:p w14:paraId="2AECADBF" w14:textId="77777777" w:rsidR="003B514C" w:rsidRPr="000C7D98" w:rsidRDefault="003B514C" w:rsidP="000C7D98">
      <w:pPr>
        <w:pStyle w:val="aff8"/>
        <w:numPr>
          <w:ilvl w:val="0"/>
          <w:numId w:val="13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по-друге, </w:t>
      </w:r>
      <w:r w:rsidRPr="000C7D98">
        <w:rPr>
          <w:rStyle w:val="af6"/>
          <w:sz w:val="28"/>
          <w:szCs w:val="28"/>
        </w:rPr>
        <w:t>не завжди можливо сформувати стійкий контакт із нарцисом</w:t>
      </w:r>
      <w:r w:rsidRPr="000C7D98">
        <w:rPr>
          <w:sz w:val="28"/>
          <w:szCs w:val="28"/>
        </w:rPr>
        <w:t xml:space="preserve"> — не тому, що він не хоче, а тому, що </w:t>
      </w:r>
      <w:r w:rsidRPr="000C7D98">
        <w:rPr>
          <w:rStyle w:val="af6"/>
          <w:sz w:val="28"/>
          <w:szCs w:val="28"/>
        </w:rPr>
        <w:t>він не може</w:t>
      </w:r>
      <w:r w:rsidRPr="000C7D98">
        <w:rPr>
          <w:sz w:val="28"/>
          <w:szCs w:val="28"/>
        </w:rPr>
        <w:t>;</w:t>
      </w:r>
    </w:p>
    <w:p w14:paraId="54D24AE2" w14:textId="77777777" w:rsidR="003B514C" w:rsidRPr="000C7D98" w:rsidRDefault="003B514C" w:rsidP="000C7D98">
      <w:pPr>
        <w:pStyle w:val="aff8"/>
        <w:numPr>
          <w:ilvl w:val="0"/>
          <w:numId w:val="13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по-третє, у терапії жертви важливо не тільки працювати з її стражданням, але й з </w:t>
      </w:r>
      <w:r w:rsidRPr="000C7D98">
        <w:rPr>
          <w:rStyle w:val="af6"/>
          <w:sz w:val="28"/>
          <w:szCs w:val="28"/>
        </w:rPr>
        <w:t>фактами нездатності іншого до емпатії</w:t>
      </w:r>
      <w:r w:rsidRPr="000C7D98">
        <w:rPr>
          <w:sz w:val="28"/>
          <w:szCs w:val="28"/>
        </w:rPr>
        <w:t>, які вона схильна заперечувати заради ілюзії зв’язку.</w:t>
      </w:r>
    </w:p>
    <w:p w14:paraId="228F996B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Розуміння нарцисизму як вторинної броні поверх первинного емпатійного дефіциту дозволяє перейти до глибшої терапевтичної роботи з партнером такої людини — не в межах моралізації чи порад типу «вийти з токсичних стосунків», а </w:t>
      </w:r>
      <w:r w:rsidRPr="000C7D98">
        <w:rPr>
          <w:rStyle w:val="af6"/>
          <w:sz w:val="28"/>
          <w:szCs w:val="28"/>
        </w:rPr>
        <w:t>в межах екзистенційного вибору — побачити інше як неживе, і припинити себе втрачати у ньому</w:t>
      </w:r>
      <w:r w:rsidRPr="000C7D98">
        <w:rPr>
          <w:sz w:val="28"/>
          <w:szCs w:val="28"/>
        </w:rPr>
        <w:t>.</w:t>
      </w:r>
    </w:p>
    <w:p w14:paraId="0466FCA9" w14:textId="77777777" w:rsidR="003B514C" w:rsidRPr="000C7D98" w:rsidRDefault="003B514C" w:rsidP="000C7D98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Авторська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модель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дзеркальної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пастки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»: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структура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і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концепція</w:t>
      </w:r>
      <w:proofErr w:type="spellEnd"/>
    </w:p>
    <w:p w14:paraId="7DF7812F" w14:textId="61E55B4B" w:rsidR="003B514C" w:rsidRPr="000C7D98" w:rsidRDefault="003B514C" w:rsidP="000C7D98">
      <w:pPr>
        <w:pStyle w:val="31"/>
        <w:ind w:left="567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2.1.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Деконструкція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ролей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і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поява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векторної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особистісної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архітектури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ru-RU"/>
        </w:rPr>
        <w:t>.</w:t>
      </w:r>
    </w:p>
    <w:p w14:paraId="1B23E535" w14:textId="77777777" w:rsidR="003B514C" w:rsidRPr="000C7D98" w:rsidRDefault="003B514C" w:rsidP="000C7D98">
      <w:pPr>
        <w:pStyle w:val="aff8"/>
        <w:ind w:firstLine="567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Класичні діагностичні підходи до особистісних розладів — зокрема, нарцисичного — тяжіють до використання стабільних ролей, що фіксують особистість у межах усталених патернів поведінки. У практичній психології це часто виливається у стійку структуру протиставлення «жертви» й «агресора». Така модель не лише обмежує розуміння динаміки стосунків, але й блокує можливість справжньої терапевтичної трансформації. У межах авторського підходу ми пропонуємо здійснити </w:t>
      </w:r>
      <w:r w:rsidRPr="000C7D98">
        <w:rPr>
          <w:rStyle w:val="af6"/>
          <w:sz w:val="28"/>
          <w:szCs w:val="28"/>
        </w:rPr>
        <w:t>деконструкцію ролей</w:t>
      </w:r>
      <w:r w:rsidRPr="000C7D98">
        <w:rPr>
          <w:sz w:val="28"/>
          <w:szCs w:val="28"/>
        </w:rPr>
        <w:t xml:space="preserve">, відкривши шлях до нової моделі — </w:t>
      </w:r>
      <w:r w:rsidRPr="000C7D98">
        <w:rPr>
          <w:rStyle w:val="af6"/>
          <w:sz w:val="28"/>
          <w:szCs w:val="28"/>
        </w:rPr>
        <w:t>векторної архітектури особистості</w:t>
      </w:r>
      <w:r w:rsidRPr="000C7D98">
        <w:rPr>
          <w:sz w:val="28"/>
          <w:szCs w:val="28"/>
        </w:rPr>
        <w:t>, що дозволяє глибше осмислити функціонування «Я» у динаміці нарцисичного сценарію.</w:t>
      </w:r>
    </w:p>
    <w:p w14:paraId="4B1CE2C4" w14:textId="77777777" w:rsidR="003B514C" w:rsidRPr="000C7D98" w:rsidRDefault="003B514C" w:rsidP="000C7D98">
      <w:pPr>
        <w:pStyle w:val="aff8"/>
        <w:ind w:firstLine="567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Поняття «дзеркальної пастки» в цьому контексті означає </w:t>
      </w:r>
      <w:r w:rsidRPr="000C7D98">
        <w:rPr>
          <w:rStyle w:val="af6"/>
          <w:sz w:val="28"/>
          <w:szCs w:val="28"/>
        </w:rPr>
        <w:t>несвідому взаємозалежність між двома особистостями</w:t>
      </w:r>
      <w:r w:rsidRPr="000C7D98">
        <w:rPr>
          <w:sz w:val="28"/>
          <w:szCs w:val="28"/>
        </w:rPr>
        <w:t xml:space="preserve">, які не просто грають ролі, а </w:t>
      </w:r>
      <w:r w:rsidRPr="000C7D98">
        <w:rPr>
          <w:rStyle w:val="af6"/>
          <w:sz w:val="28"/>
          <w:szCs w:val="28"/>
        </w:rPr>
        <w:t>використовують одне одного для підтвердження власного існування через проєкції</w:t>
      </w:r>
      <w:r w:rsidRPr="000C7D98">
        <w:rPr>
          <w:sz w:val="28"/>
          <w:szCs w:val="28"/>
        </w:rPr>
        <w:t xml:space="preserve">. Нарцис використовує іншого як екран для відображення грандіозного «Я», жертва — як проекційне поле для підтвердження своєї значущості або права на любов. В обох випадках </w:t>
      </w:r>
      <w:r w:rsidRPr="000C7D98">
        <w:rPr>
          <w:rStyle w:val="af6"/>
          <w:sz w:val="28"/>
          <w:szCs w:val="28"/>
        </w:rPr>
        <w:t>немає справжнього контакту</w:t>
      </w:r>
      <w:r w:rsidRPr="000C7D98">
        <w:rPr>
          <w:sz w:val="28"/>
          <w:szCs w:val="28"/>
        </w:rPr>
        <w:t>, є лише гра у відображення. Цей механізм і є сутністю дзеркальної пастки.</w:t>
      </w:r>
    </w:p>
    <w:p w14:paraId="2E34621B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Для виходу з цієї пастки необхідно замінити рольову структуру на </w:t>
      </w:r>
      <w:r w:rsidRPr="000C7D98">
        <w:rPr>
          <w:rStyle w:val="af6"/>
          <w:sz w:val="28"/>
          <w:szCs w:val="28"/>
        </w:rPr>
        <w:t>модель векторів особистості</w:t>
      </w:r>
      <w:r w:rsidRPr="000C7D98">
        <w:rPr>
          <w:sz w:val="28"/>
          <w:szCs w:val="28"/>
        </w:rPr>
        <w:t>, яка не замикає особистість у фіксованій позиції, а розкриває її багатовимірну природу. Авторська модель передбачає наявність щонайменше шести ключових векторів:</w:t>
      </w:r>
    </w:p>
    <w:p w14:paraId="2AA464AD" w14:textId="77777777" w:rsidR="003B514C" w:rsidRPr="000C7D98" w:rsidRDefault="003B514C" w:rsidP="000C7D98">
      <w:pPr>
        <w:pStyle w:val="aff8"/>
        <w:numPr>
          <w:ilvl w:val="0"/>
          <w:numId w:val="1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Вектор сили</w:t>
      </w:r>
      <w:r w:rsidRPr="000C7D98">
        <w:rPr>
          <w:sz w:val="28"/>
          <w:szCs w:val="28"/>
        </w:rPr>
        <w:t xml:space="preserve"> — здатність до автономії, внутрішньої опори та чіткої ідентичності без домінування над іншим.</w:t>
      </w:r>
    </w:p>
    <w:p w14:paraId="7FB70388" w14:textId="77777777" w:rsidR="003B514C" w:rsidRPr="000C7D98" w:rsidRDefault="003B514C" w:rsidP="000C7D98">
      <w:pPr>
        <w:pStyle w:val="aff8"/>
        <w:numPr>
          <w:ilvl w:val="0"/>
          <w:numId w:val="1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Вектор уразливості</w:t>
      </w:r>
      <w:r w:rsidRPr="000C7D98">
        <w:rPr>
          <w:sz w:val="28"/>
          <w:szCs w:val="28"/>
        </w:rPr>
        <w:t xml:space="preserve"> — вміння бути відкритим, чесним щодо своїх почуттів, здатним до довіри без фіксації на слабкості.</w:t>
      </w:r>
    </w:p>
    <w:p w14:paraId="2B0F6B93" w14:textId="77777777" w:rsidR="003B514C" w:rsidRPr="000C7D98" w:rsidRDefault="003B514C" w:rsidP="000C7D98">
      <w:pPr>
        <w:pStyle w:val="aff8"/>
        <w:numPr>
          <w:ilvl w:val="0"/>
          <w:numId w:val="1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Вектор емоційності</w:t>
      </w:r>
      <w:r w:rsidRPr="000C7D98">
        <w:rPr>
          <w:sz w:val="28"/>
          <w:szCs w:val="28"/>
        </w:rPr>
        <w:t xml:space="preserve"> — здатність проживати та регулювати афективні стани без витіснення чи деструкції.</w:t>
      </w:r>
    </w:p>
    <w:p w14:paraId="099EA0ED" w14:textId="77777777" w:rsidR="003B514C" w:rsidRPr="000C7D98" w:rsidRDefault="003B514C" w:rsidP="000C7D98">
      <w:pPr>
        <w:pStyle w:val="aff8"/>
        <w:numPr>
          <w:ilvl w:val="0"/>
          <w:numId w:val="1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Вектор логічності</w:t>
      </w:r>
      <w:r w:rsidRPr="000C7D98">
        <w:rPr>
          <w:sz w:val="28"/>
          <w:szCs w:val="28"/>
        </w:rPr>
        <w:t xml:space="preserve"> — опора на раціональну структуру мислення, здатність до рефлексії, формування когнітивних меж.</w:t>
      </w:r>
    </w:p>
    <w:p w14:paraId="25905241" w14:textId="77777777" w:rsidR="003B514C" w:rsidRPr="000C7D98" w:rsidRDefault="003B514C" w:rsidP="000C7D98">
      <w:pPr>
        <w:pStyle w:val="aff8"/>
        <w:numPr>
          <w:ilvl w:val="0"/>
          <w:numId w:val="1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Вектор тілесності</w:t>
      </w:r>
      <w:r w:rsidRPr="000C7D98">
        <w:rPr>
          <w:sz w:val="28"/>
          <w:szCs w:val="28"/>
        </w:rPr>
        <w:t xml:space="preserve"> — контакт із тілесним «Я», тілесними сигналами, відчуттями та сексуальністю як частиною суб’єктності.</w:t>
      </w:r>
    </w:p>
    <w:p w14:paraId="2CB05D42" w14:textId="77777777" w:rsidR="003B514C" w:rsidRPr="000C7D98" w:rsidRDefault="003B514C" w:rsidP="000C7D98">
      <w:pPr>
        <w:pStyle w:val="aff8"/>
        <w:numPr>
          <w:ilvl w:val="0"/>
          <w:numId w:val="1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lastRenderedPageBreak/>
        <w:t>Вектор стратегічності</w:t>
      </w:r>
      <w:r w:rsidRPr="000C7D98">
        <w:rPr>
          <w:sz w:val="28"/>
          <w:szCs w:val="28"/>
        </w:rPr>
        <w:t xml:space="preserve"> — вміння бачити довгострокову перспективу, будувати власну траєкторію життя без зовнішньої валідації.</w:t>
      </w:r>
    </w:p>
    <w:p w14:paraId="04F6780F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Ці вектори не є фіксованими або взаємовиключними. Кожна особистість має власну </w:t>
      </w:r>
      <w:r w:rsidRPr="000C7D98">
        <w:rPr>
          <w:rStyle w:val="af6"/>
          <w:sz w:val="28"/>
          <w:szCs w:val="28"/>
        </w:rPr>
        <w:t>архітектуру векторної реалізації</w:t>
      </w:r>
      <w:r w:rsidRPr="000C7D98">
        <w:rPr>
          <w:sz w:val="28"/>
          <w:szCs w:val="28"/>
        </w:rPr>
        <w:t xml:space="preserve">, яка формується в результаті досвіду, травм, соціалізації та внутрішніх конфліктів. У нарцисичному сценарії частина векторів виявляється </w:t>
      </w:r>
      <w:r w:rsidRPr="000C7D98">
        <w:rPr>
          <w:rStyle w:val="af6"/>
          <w:sz w:val="28"/>
          <w:szCs w:val="28"/>
        </w:rPr>
        <w:t>викривленою або блокованою</w:t>
      </w:r>
      <w:r w:rsidRPr="000C7D98">
        <w:rPr>
          <w:sz w:val="28"/>
          <w:szCs w:val="28"/>
        </w:rPr>
        <w:t>: наприклад, вектор сили замінено домінуванням, а вектор уразливості — витіснений або заморожений.</w:t>
      </w:r>
    </w:p>
    <w:p w14:paraId="7E688B12" w14:textId="77777777" w:rsidR="003B514C" w:rsidRPr="000C7D98" w:rsidRDefault="003B514C" w:rsidP="000C7D98">
      <w:pPr>
        <w:pStyle w:val="aff8"/>
        <w:jc w:val="both"/>
        <w:rPr>
          <w:b/>
          <w:bCs/>
          <w:sz w:val="28"/>
          <w:szCs w:val="28"/>
        </w:rPr>
      </w:pPr>
      <w:r w:rsidRPr="000C7D98">
        <w:rPr>
          <w:b/>
          <w:bCs/>
          <w:sz w:val="28"/>
          <w:szCs w:val="28"/>
        </w:rPr>
        <w:t>Модель дозволяє:</w:t>
      </w:r>
    </w:p>
    <w:p w14:paraId="0BAC3784" w14:textId="77777777" w:rsidR="003B514C" w:rsidRPr="000C7D98" w:rsidRDefault="003B514C" w:rsidP="000C7D98">
      <w:pPr>
        <w:pStyle w:val="aff8"/>
        <w:numPr>
          <w:ilvl w:val="0"/>
          <w:numId w:val="15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відмовитися від розподілу на «жертв» і «агресорів»;</w:t>
      </w:r>
    </w:p>
    <w:p w14:paraId="68DA6DBC" w14:textId="77777777" w:rsidR="003B514C" w:rsidRPr="000C7D98" w:rsidRDefault="003B514C" w:rsidP="000C7D98">
      <w:pPr>
        <w:pStyle w:val="aff8"/>
        <w:numPr>
          <w:ilvl w:val="0"/>
          <w:numId w:val="15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розглядати кожну особистість як </w:t>
      </w:r>
      <w:r w:rsidRPr="000C7D98">
        <w:rPr>
          <w:rStyle w:val="af6"/>
          <w:sz w:val="28"/>
          <w:szCs w:val="28"/>
        </w:rPr>
        <w:t>комплексну систему векторних компенсацій і дефіцитів</w:t>
      </w:r>
      <w:r w:rsidRPr="000C7D98">
        <w:rPr>
          <w:sz w:val="28"/>
          <w:szCs w:val="28"/>
        </w:rPr>
        <w:t>;</w:t>
      </w:r>
    </w:p>
    <w:p w14:paraId="1EB0BAA3" w14:textId="77777777" w:rsidR="003B514C" w:rsidRPr="000C7D98" w:rsidRDefault="003B514C" w:rsidP="000C7D98">
      <w:pPr>
        <w:pStyle w:val="aff8"/>
        <w:numPr>
          <w:ilvl w:val="0"/>
          <w:numId w:val="15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побачити реальну причину дисфункції не у поведінці іншого, а в </w:t>
      </w:r>
      <w:r w:rsidRPr="000C7D98">
        <w:rPr>
          <w:rStyle w:val="af6"/>
          <w:sz w:val="28"/>
          <w:szCs w:val="28"/>
        </w:rPr>
        <w:t>невидимому дисбалансі власної векторної конфігурації</w:t>
      </w:r>
      <w:r w:rsidRPr="000C7D98">
        <w:rPr>
          <w:sz w:val="28"/>
          <w:szCs w:val="28"/>
        </w:rPr>
        <w:t>.</w:t>
      </w:r>
    </w:p>
    <w:p w14:paraId="7CF4C3EC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межах терапевтичної роботи це відкриває нові можливості:</w:t>
      </w:r>
    </w:p>
    <w:p w14:paraId="550D243A" w14:textId="77777777" w:rsidR="003B514C" w:rsidRPr="000C7D98" w:rsidRDefault="003B514C" w:rsidP="000C7D98">
      <w:pPr>
        <w:pStyle w:val="aff8"/>
        <w:numPr>
          <w:ilvl w:val="0"/>
          <w:numId w:val="1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клієнт перестає мислити себе через роль і починає </w:t>
      </w:r>
      <w:r w:rsidRPr="000C7D98">
        <w:rPr>
          <w:rStyle w:val="af6"/>
          <w:sz w:val="28"/>
          <w:szCs w:val="28"/>
        </w:rPr>
        <w:t>досліджувати свою архітектуру</w:t>
      </w:r>
      <w:r w:rsidRPr="000C7D98">
        <w:rPr>
          <w:sz w:val="28"/>
          <w:szCs w:val="28"/>
        </w:rPr>
        <w:t>;</w:t>
      </w:r>
    </w:p>
    <w:p w14:paraId="7433A9B2" w14:textId="77777777" w:rsidR="003B514C" w:rsidRPr="000C7D98" w:rsidRDefault="003B514C" w:rsidP="000C7D98">
      <w:pPr>
        <w:pStyle w:val="aff8"/>
        <w:numPr>
          <w:ilvl w:val="0"/>
          <w:numId w:val="1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з’являється простір для </w:t>
      </w:r>
      <w:r w:rsidRPr="000C7D98">
        <w:rPr>
          <w:rStyle w:val="af6"/>
          <w:sz w:val="28"/>
          <w:szCs w:val="28"/>
        </w:rPr>
        <w:t>інтеграції витіснених векторів</w:t>
      </w:r>
      <w:r w:rsidRPr="000C7D98">
        <w:rPr>
          <w:sz w:val="28"/>
          <w:szCs w:val="28"/>
        </w:rPr>
        <w:t>, а не боротьби з проєкціями;</w:t>
      </w:r>
    </w:p>
    <w:p w14:paraId="7D020FB1" w14:textId="77777777" w:rsidR="003B514C" w:rsidRPr="000C7D98" w:rsidRDefault="003B514C" w:rsidP="000C7D98">
      <w:pPr>
        <w:pStyle w:val="aff8"/>
        <w:numPr>
          <w:ilvl w:val="0"/>
          <w:numId w:val="1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робота спрямовується не на етизацію ситуації («хто винен?»), а на </w:t>
      </w:r>
      <w:r w:rsidRPr="000C7D98">
        <w:rPr>
          <w:rStyle w:val="af6"/>
          <w:sz w:val="28"/>
          <w:szCs w:val="28"/>
        </w:rPr>
        <w:t>онтологічне повернення до себе</w:t>
      </w:r>
      <w:r w:rsidRPr="000C7D98">
        <w:rPr>
          <w:sz w:val="28"/>
          <w:szCs w:val="28"/>
        </w:rPr>
        <w:t>.</w:t>
      </w:r>
    </w:p>
    <w:p w14:paraId="5320E712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  <w:lang w:val="ru-RU"/>
        </w:rPr>
      </w:pPr>
      <w:r w:rsidRPr="000C7D98">
        <w:rPr>
          <w:sz w:val="28"/>
          <w:szCs w:val="28"/>
        </w:rPr>
        <w:t xml:space="preserve">Таким чином, деконструкція ролей відкриває шлях до внутрішньої свободи — не як «виходу з токсичних стосунків», а як </w:t>
      </w:r>
      <w:r w:rsidRPr="000C7D98">
        <w:rPr>
          <w:rStyle w:val="af6"/>
          <w:sz w:val="28"/>
          <w:szCs w:val="28"/>
        </w:rPr>
        <w:t>виходу з пастки відображень</w:t>
      </w:r>
      <w:r w:rsidRPr="000C7D98">
        <w:rPr>
          <w:sz w:val="28"/>
          <w:szCs w:val="28"/>
        </w:rPr>
        <w:t>, у якій суб’єктність обох сторін заміщено дзеркальною залежністю.</w:t>
      </w:r>
    </w:p>
    <w:p w14:paraId="69E3A364" w14:textId="012662E5" w:rsidR="003B514C" w:rsidRPr="000C7D98" w:rsidRDefault="003B514C" w:rsidP="000C7D98">
      <w:pPr>
        <w:pStyle w:val="31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2.2.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Психотерапевтична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мета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—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не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рольова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перемога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, а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повернення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до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суб’єктності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5D002092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Класична парадигма терапії у випадках нарцисичного насилля часто орієнтована на досягнення «рольової перемоги»: допомогти клієнту (жертві) відновити контроль, вийти з деструктивних стосунків, утвердитися у власних кордонах та вибудувати нову поведінкову модель. У короткостроковій перспективі ця мета може здаватися достатньою, але на глибшому рівні вона не вирішує ключового питання — </w:t>
      </w:r>
      <w:r w:rsidRPr="000C7D98">
        <w:rPr>
          <w:rStyle w:val="af6"/>
          <w:sz w:val="28"/>
          <w:szCs w:val="28"/>
        </w:rPr>
        <w:t>чому клієнт потрапив у цю динаміку</w:t>
      </w:r>
      <w:r w:rsidRPr="000C7D98">
        <w:rPr>
          <w:sz w:val="28"/>
          <w:szCs w:val="28"/>
        </w:rPr>
        <w:t xml:space="preserve">, що </w:t>
      </w:r>
      <w:r w:rsidRPr="000C7D98">
        <w:rPr>
          <w:sz w:val="28"/>
          <w:szCs w:val="28"/>
        </w:rPr>
        <w:lastRenderedPageBreak/>
        <w:t xml:space="preserve">саме в ньому відгукнулося на пропозицію нарциса і </w:t>
      </w:r>
      <w:r w:rsidRPr="000C7D98">
        <w:rPr>
          <w:rStyle w:val="af6"/>
          <w:sz w:val="28"/>
          <w:szCs w:val="28"/>
        </w:rPr>
        <w:t>чому образ «Я» був збудований на чужому відображенні</w:t>
      </w:r>
      <w:r w:rsidRPr="000C7D98">
        <w:rPr>
          <w:sz w:val="28"/>
          <w:szCs w:val="28"/>
        </w:rPr>
        <w:t>.</w:t>
      </w:r>
    </w:p>
    <w:p w14:paraId="68EE7ACC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У межах авторської концепції мета психотерапії полягає не в перемозі над роллю, а в </w:t>
      </w:r>
      <w:r w:rsidRPr="000C7D98">
        <w:rPr>
          <w:rStyle w:val="af6"/>
          <w:sz w:val="28"/>
          <w:szCs w:val="28"/>
        </w:rPr>
        <w:t>розпізнанні себе поза роллю</w:t>
      </w:r>
      <w:r w:rsidRPr="000C7D98">
        <w:rPr>
          <w:sz w:val="28"/>
          <w:szCs w:val="28"/>
        </w:rPr>
        <w:t>. Це передбачає глибинну роботу зі структурою суб’єктності клієнта — повернення до автономного, самоналежного «Я», яке здатне бути, не потребуючи постійного зовнішнього дзеркала.</w:t>
      </w:r>
    </w:p>
    <w:p w14:paraId="1FE9C452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Суб’єктність</w:t>
      </w:r>
      <w:r w:rsidRPr="000C7D98">
        <w:rPr>
          <w:sz w:val="28"/>
          <w:szCs w:val="28"/>
        </w:rPr>
        <w:t xml:space="preserve"> у цьому контексті визначається як:</w:t>
      </w:r>
    </w:p>
    <w:p w14:paraId="661D39F4" w14:textId="77777777" w:rsidR="003B514C" w:rsidRPr="000C7D98" w:rsidRDefault="003B514C" w:rsidP="000C7D98">
      <w:pPr>
        <w:pStyle w:val="aff8"/>
        <w:numPr>
          <w:ilvl w:val="0"/>
          <w:numId w:val="17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здатність </w:t>
      </w:r>
      <w:r w:rsidRPr="000C7D98">
        <w:rPr>
          <w:rStyle w:val="af6"/>
          <w:sz w:val="28"/>
          <w:szCs w:val="28"/>
        </w:rPr>
        <w:t>переживати власні стани</w:t>
      </w:r>
      <w:r w:rsidRPr="000C7D98">
        <w:rPr>
          <w:sz w:val="28"/>
          <w:szCs w:val="28"/>
        </w:rPr>
        <w:t xml:space="preserve"> без зовнішнього підтвердження;</w:t>
      </w:r>
    </w:p>
    <w:p w14:paraId="0A454060" w14:textId="77777777" w:rsidR="003B514C" w:rsidRPr="000C7D98" w:rsidRDefault="003B514C" w:rsidP="000C7D98">
      <w:pPr>
        <w:pStyle w:val="aff8"/>
        <w:numPr>
          <w:ilvl w:val="0"/>
          <w:numId w:val="17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готовність </w:t>
      </w:r>
      <w:r w:rsidRPr="000C7D98">
        <w:rPr>
          <w:rStyle w:val="af6"/>
          <w:sz w:val="28"/>
          <w:szCs w:val="28"/>
        </w:rPr>
        <w:t>не віддзеркалюватися в іншому</w:t>
      </w:r>
      <w:r w:rsidRPr="000C7D98">
        <w:rPr>
          <w:sz w:val="28"/>
          <w:szCs w:val="28"/>
        </w:rPr>
        <w:t>, а бути поруч із ним як із незалежним суб’єктом;</w:t>
      </w:r>
    </w:p>
    <w:p w14:paraId="1DC36A95" w14:textId="77777777" w:rsidR="003B514C" w:rsidRPr="000C7D98" w:rsidRDefault="003B514C" w:rsidP="000C7D98">
      <w:pPr>
        <w:pStyle w:val="aff8"/>
        <w:numPr>
          <w:ilvl w:val="0"/>
          <w:numId w:val="17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відмова від функціонування через роль</w:t>
      </w:r>
      <w:r w:rsidRPr="000C7D98">
        <w:rPr>
          <w:sz w:val="28"/>
          <w:szCs w:val="28"/>
        </w:rPr>
        <w:t xml:space="preserve"> — не бути ані «жертвою», ані «рятівником», ані «контролером».</w:t>
      </w:r>
    </w:p>
    <w:p w14:paraId="6CDCA972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Терапевтична робота, що базується на цій меті, передбачає декілька етапів:</w:t>
      </w:r>
    </w:p>
    <w:p w14:paraId="685D7A04" w14:textId="77777777" w:rsidR="003B514C" w:rsidRPr="000C7D98" w:rsidRDefault="003B514C" w:rsidP="000C7D98">
      <w:pPr>
        <w:pStyle w:val="aff8"/>
        <w:numPr>
          <w:ilvl w:val="0"/>
          <w:numId w:val="18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Виявлення інтерналізованих сценаріїв</w:t>
      </w:r>
      <w:r w:rsidRPr="000C7D98">
        <w:rPr>
          <w:sz w:val="28"/>
          <w:szCs w:val="28"/>
        </w:rPr>
        <w:t>. Клієнт досліджує, які ранні патерни сформували його сприйняття себе через іншого: батьківські фігури, травматичні прив’язаності, досвід знецінення чи гіперідентифікації з роллю.</w:t>
      </w:r>
    </w:p>
    <w:p w14:paraId="651ED22E" w14:textId="77777777" w:rsidR="003B514C" w:rsidRPr="000C7D98" w:rsidRDefault="003B514C" w:rsidP="000C7D98">
      <w:pPr>
        <w:pStyle w:val="aff8"/>
        <w:numPr>
          <w:ilvl w:val="0"/>
          <w:numId w:val="18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Деконструкція дзеркала</w:t>
      </w:r>
      <w:r w:rsidRPr="000C7D98">
        <w:rPr>
          <w:sz w:val="28"/>
          <w:szCs w:val="28"/>
        </w:rPr>
        <w:t xml:space="preserve">. Через гештальт-діалоги, тілесні техніки, уявні зустрічі або аналітичну рефлексію клієнт поступово </w:t>
      </w:r>
      <w:r w:rsidRPr="000C7D98">
        <w:rPr>
          <w:rStyle w:val="af6"/>
          <w:sz w:val="28"/>
          <w:szCs w:val="28"/>
        </w:rPr>
        <w:t>розділяє себе і відображення</w:t>
      </w:r>
      <w:r w:rsidRPr="000C7D98">
        <w:rPr>
          <w:sz w:val="28"/>
          <w:szCs w:val="28"/>
        </w:rPr>
        <w:t>, усвідомлюючи, що те, як його бачили — це не те, ким він є.</w:t>
      </w:r>
    </w:p>
    <w:p w14:paraId="6A7209AC" w14:textId="77777777" w:rsidR="003B514C" w:rsidRPr="000C7D98" w:rsidRDefault="003B514C" w:rsidP="000C7D98">
      <w:pPr>
        <w:pStyle w:val="aff8"/>
        <w:numPr>
          <w:ilvl w:val="0"/>
          <w:numId w:val="18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Інтеграція витіснених частин особистості</w:t>
      </w:r>
      <w:r w:rsidRPr="000C7D98">
        <w:rPr>
          <w:sz w:val="28"/>
          <w:szCs w:val="28"/>
        </w:rPr>
        <w:t>. У стосунках із нарцисом клієнт часто заперечував свої потреби, слабкість, агресію, тілесність або емоційність. Їхнє повернення в психічну структуру — ключ до цілісності.</w:t>
      </w:r>
    </w:p>
    <w:p w14:paraId="33E9F8F5" w14:textId="77777777" w:rsidR="003B514C" w:rsidRPr="000C7D98" w:rsidRDefault="003B514C" w:rsidP="000C7D98">
      <w:pPr>
        <w:pStyle w:val="aff8"/>
        <w:numPr>
          <w:ilvl w:val="0"/>
          <w:numId w:val="18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Формування внутрішньої опори</w:t>
      </w:r>
      <w:r w:rsidRPr="000C7D98">
        <w:rPr>
          <w:sz w:val="28"/>
          <w:szCs w:val="28"/>
        </w:rPr>
        <w:t>. Через практики саморефлексії, тілесної усвідомленості, фокусування або екзистенційну терапію клієнт навчається спиратися на власне відчуття реальності, а не на схвалення/відкидання ззовні.</w:t>
      </w:r>
    </w:p>
    <w:p w14:paraId="320090F1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Цей процес є не лише психотерапевтичним, а </w:t>
      </w:r>
      <w:r w:rsidRPr="000C7D98">
        <w:rPr>
          <w:rStyle w:val="af6"/>
          <w:sz w:val="28"/>
          <w:szCs w:val="28"/>
        </w:rPr>
        <w:t>онтологічним</w:t>
      </w:r>
      <w:r w:rsidRPr="000C7D98">
        <w:rPr>
          <w:sz w:val="28"/>
          <w:szCs w:val="28"/>
        </w:rPr>
        <w:t xml:space="preserve"> — він змінює сам спосіб існування особистості в світі. Людина більше не прагне «змінити іншого», а повертає собі право бути присутньою у власному житті. Вона </w:t>
      </w:r>
      <w:r w:rsidRPr="000C7D98">
        <w:rPr>
          <w:rStyle w:val="af6"/>
          <w:sz w:val="28"/>
          <w:szCs w:val="28"/>
        </w:rPr>
        <w:t>більше не грає</w:t>
      </w:r>
      <w:r w:rsidRPr="000C7D98">
        <w:rPr>
          <w:sz w:val="28"/>
          <w:szCs w:val="28"/>
        </w:rPr>
        <w:t>, не доводить, не рятує, не чекає. Вона — є.</w:t>
      </w:r>
    </w:p>
    <w:p w14:paraId="5AC54165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lastRenderedPageBreak/>
        <w:t xml:space="preserve">Такий підхід не лише поглиблює ефективність психотерапії, але й долає основну пастку класичної моделі: </w:t>
      </w:r>
      <w:r w:rsidRPr="000C7D98">
        <w:rPr>
          <w:rStyle w:val="af6"/>
          <w:sz w:val="28"/>
          <w:szCs w:val="28"/>
        </w:rPr>
        <w:t>спокусу залишити клієнта у фіксованій ролі</w:t>
      </w:r>
      <w:r w:rsidRPr="000C7D98">
        <w:rPr>
          <w:sz w:val="28"/>
          <w:szCs w:val="28"/>
        </w:rPr>
        <w:t>, яка хоч і виглядає «здоровішою», але все ще відтворює дзеркальну залежність.</w:t>
      </w:r>
    </w:p>
    <w:p w14:paraId="5E4D6B5D" w14:textId="6F604264" w:rsidR="003B514C" w:rsidRPr="000C7D98" w:rsidRDefault="003B514C" w:rsidP="000C7D98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Практична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реалізація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підходу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терапевтичному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процесі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5B1CA626" w14:textId="3EA58807" w:rsidR="003B514C" w:rsidRPr="000C7D98" w:rsidRDefault="003B514C" w:rsidP="000C7D98">
      <w:pPr>
        <w:pStyle w:val="31"/>
        <w:ind w:left="567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3.1.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Методика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роботи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з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дзеркальними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проєкціями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751EF810" w14:textId="77777777" w:rsidR="003B514C" w:rsidRPr="000C7D98" w:rsidRDefault="003B514C" w:rsidP="000C7D98">
      <w:pPr>
        <w:pStyle w:val="aff8"/>
        <w:ind w:firstLine="567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Ключовим терапевтичним вектором при деконструкції нарцисичного сценарію є розпізнавання та робота з так званими </w:t>
      </w:r>
      <w:r w:rsidRPr="000C7D98">
        <w:rPr>
          <w:rStyle w:val="af6"/>
          <w:sz w:val="28"/>
          <w:szCs w:val="28"/>
        </w:rPr>
        <w:t>дзеркальними проєкціями</w:t>
      </w:r>
      <w:r w:rsidRPr="000C7D98">
        <w:rPr>
          <w:sz w:val="28"/>
          <w:szCs w:val="28"/>
        </w:rPr>
        <w:t xml:space="preserve">. Цей механізм передбачає, що особистість формує уявлення про себе не безпосередньо, а через образ, який, як вона вважає, бачить у ній інший. У міжособистісному просторі це створює ілюзію контакту, яка, по суті, є </w:t>
      </w:r>
      <w:r w:rsidRPr="000C7D98">
        <w:rPr>
          <w:rStyle w:val="af6"/>
          <w:sz w:val="28"/>
          <w:szCs w:val="28"/>
        </w:rPr>
        <w:t>залежністю від відображення</w:t>
      </w:r>
      <w:r w:rsidRPr="000C7D98">
        <w:rPr>
          <w:sz w:val="28"/>
          <w:szCs w:val="28"/>
        </w:rPr>
        <w:t>, а не від присутності.</w:t>
      </w:r>
    </w:p>
    <w:p w14:paraId="401F6C1B" w14:textId="77777777" w:rsidR="003B514C" w:rsidRPr="000C7D98" w:rsidRDefault="003B514C" w:rsidP="000C7D98">
      <w:pPr>
        <w:pStyle w:val="aff8"/>
        <w:ind w:firstLine="567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Терапевтична задача полягає в тому, щоб поступово відділити </w:t>
      </w:r>
      <w:r w:rsidRPr="000C7D98">
        <w:rPr>
          <w:rStyle w:val="af6"/>
          <w:sz w:val="28"/>
          <w:szCs w:val="28"/>
        </w:rPr>
        <w:t>переживання себе як суб’єкта</w:t>
      </w:r>
      <w:r w:rsidRPr="000C7D98">
        <w:rPr>
          <w:sz w:val="28"/>
          <w:szCs w:val="28"/>
        </w:rPr>
        <w:t xml:space="preserve"> від </w:t>
      </w:r>
      <w:r w:rsidRPr="000C7D98">
        <w:rPr>
          <w:rStyle w:val="af6"/>
          <w:sz w:val="28"/>
          <w:szCs w:val="28"/>
        </w:rPr>
        <w:t>власної уяви про те, як мене сприймає інший</w:t>
      </w:r>
      <w:r w:rsidRPr="000C7D98">
        <w:rPr>
          <w:sz w:val="28"/>
          <w:szCs w:val="28"/>
        </w:rPr>
        <w:t>. Для цього в авторській практиці застосовується комбінація методів з різних підходів: феноменологічного, тілесно-орієнтованого, гештальт-терапії, інтегративного консультування.</w:t>
      </w:r>
    </w:p>
    <w:p w14:paraId="10833009" w14:textId="51361BEE" w:rsidR="003B514C" w:rsidRPr="000C7D98" w:rsidRDefault="003B514C" w:rsidP="000C7D98">
      <w:pPr>
        <w:pStyle w:val="4"/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Етап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1: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Виявлення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проєкції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через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контекст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взаємин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13D69626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Клієнт разом із терапевтом відстежує:</w:t>
      </w:r>
    </w:p>
    <w:p w14:paraId="2A4AF138" w14:textId="77777777" w:rsidR="003B514C" w:rsidRPr="000C7D98" w:rsidRDefault="003B514C" w:rsidP="000C7D98">
      <w:pPr>
        <w:pStyle w:val="aff8"/>
        <w:numPr>
          <w:ilvl w:val="0"/>
          <w:numId w:val="19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в яких ситуаціях він відчуває себе «видимим» або «невидимим»;</w:t>
      </w:r>
    </w:p>
    <w:p w14:paraId="1814BAC7" w14:textId="77777777" w:rsidR="003B514C" w:rsidRPr="000C7D98" w:rsidRDefault="003B514C" w:rsidP="000C7D98">
      <w:pPr>
        <w:pStyle w:val="aff8"/>
        <w:numPr>
          <w:ilvl w:val="0"/>
          <w:numId w:val="19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які реакції партнера стають тригерами болю, тривоги, потреби «доказати» або «втримати» себе;</w:t>
      </w:r>
    </w:p>
    <w:p w14:paraId="6E4E1811" w14:textId="77777777" w:rsidR="003B514C" w:rsidRPr="000C7D98" w:rsidRDefault="003B514C" w:rsidP="000C7D98">
      <w:pPr>
        <w:pStyle w:val="aff8"/>
        <w:numPr>
          <w:ilvl w:val="0"/>
          <w:numId w:val="19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які очікування до партнера формують внутрішній образ «Я» (наприклад: «Якщо він мовчить — я не існую»).</w:t>
      </w:r>
    </w:p>
    <w:p w14:paraId="44FE31B9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Для цього використовуються техніки:</w:t>
      </w:r>
    </w:p>
    <w:p w14:paraId="66C64F1C" w14:textId="77777777" w:rsidR="003B514C" w:rsidRPr="000C7D98" w:rsidRDefault="003B514C" w:rsidP="000C7D98">
      <w:pPr>
        <w:pStyle w:val="aff8"/>
        <w:numPr>
          <w:ilvl w:val="0"/>
          <w:numId w:val="20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картування емоційних петель</w:t>
      </w:r>
      <w:r w:rsidRPr="000C7D98">
        <w:rPr>
          <w:sz w:val="28"/>
          <w:szCs w:val="28"/>
        </w:rPr>
        <w:t>;</w:t>
      </w:r>
    </w:p>
    <w:p w14:paraId="60D5DB42" w14:textId="77777777" w:rsidR="003B514C" w:rsidRPr="000C7D98" w:rsidRDefault="003B514C" w:rsidP="000C7D98">
      <w:pPr>
        <w:pStyle w:val="aff8"/>
        <w:numPr>
          <w:ilvl w:val="0"/>
          <w:numId w:val="20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діалогові розстановки</w:t>
      </w:r>
      <w:r w:rsidRPr="000C7D98">
        <w:rPr>
          <w:sz w:val="28"/>
          <w:szCs w:val="28"/>
        </w:rPr>
        <w:t xml:space="preserve"> (образ себе — образ іншого — реальна дія);</w:t>
      </w:r>
    </w:p>
    <w:p w14:paraId="07495702" w14:textId="77777777" w:rsidR="003B514C" w:rsidRPr="000C7D98" w:rsidRDefault="003B514C" w:rsidP="000C7D98">
      <w:pPr>
        <w:pStyle w:val="aff8"/>
        <w:numPr>
          <w:ilvl w:val="0"/>
          <w:numId w:val="20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терапевтичний щоденник взаємодії</w:t>
      </w:r>
      <w:r w:rsidRPr="000C7D98">
        <w:rPr>
          <w:sz w:val="28"/>
          <w:szCs w:val="28"/>
        </w:rPr>
        <w:t>, де клієнт описує свої відчуття у відповідь на дії інших та фіксує, що було реальним, а що — проєкцією.</w:t>
      </w:r>
    </w:p>
    <w:p w14:paraId="239BAE03" w14:textId="23DA5DA4" w:rsidR="003B514C" w:rsidRPr="000C7D98" w:rsidRDefault="003B514C" w:rsidP="000C7D98">
      <w:pPr>
        <w:pStyle w:val="4"/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lastRenderedPageBreak/>
        <w:t>Етап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2: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Зустріч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з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внутрішньою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фігурою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"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дзеркала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"</w:t>
      </w:r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266F6B1B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Цей етап передбачає внутрішній контакт з тією психічною фігурою, через яку клієнт звик оцінювати себе. Найчастіше вона пов’язана з одним із батьків або раннім емоційно значущим дорослим, який заклав базове переконання: «Я є лише тоді, коли мені дають оцінку/увагу/любов».</w:t>
      </w:r>
    </w:p>
    <w:p w14:paraId="1B6C9F43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Використовуються техніки:</w:t>
      </w:r>
    </w:p>
    <w:p w14:paraId="31268683" w14:textId="77777777" w:rsidR="003B514C" w:rsidRPr="000C7D98" w:rsidRDefault="003B514C" w:rsidP="000C7D98">
      <w:pPr>
        <w:pStyle w:val="aff8"/>
        <w:numPr>
          <w:ilvl w:val="0"/>
          <w:numId w:val="21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імітаційний діалог</w:t>
      </w:r>
      <w:r w:rsidRPr="000C7D98">
        <w:rPr>
          <w:sz w:val="28"/>
          <w:szCs w:val="28"/>
        </w:rPr>
        <w:t xml:space="preserve"> («що б ти сказав тому, хто не бачив тебе?»);</w:t>
      </w:r>
    </w:p>
    <w:p w14:paraId="2E0319C5" w14:textId="77777777" w:rsidR="003B514C" w:rsidRPr="000C7D98" w:rsidRDefault="003B514C" w:rsidP="000C7D98">
      <w:pPr>
        <w:pStyle w:val="aff8"/>
        <w:numPr>
          <w:ilvl w:val="0"/>
          <w:numId w:val="21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візуалізація образу дзеркала</w:t>
      </w:r>
      <w:r w:rsidRPr="000C7D98">
        <w:rPr>
          <w:sz w:val="28"/>
          <w:szCs w:val="28"/>
        </w:rPr>
        <w:t xml:space="preserve"> (хто або що в уяві клієнта є його "оцінювачем");</w:t>
      </w:r>
    </w:p>
    <w:p w14:paraId="48006DA9" w14:textId="77777777" w:rsidR="003B514C" w:rsidRPr="000C7D98" w:rsidRDefault="003B514C" w:rsidP="000C7D98">
      <w:pPr>
        <w:pStyle w:val="aff8"/>
        <w:numPr>
          <w:ilvl w:val="0"/>
          <w:numId w:val="21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тілесна робота</w:t>
      </w:r>
      <w:r w:rsidRPr="000C7D98">
        <w:rPr>
          <w:sz w:val="28"/>
          <w:szCs w:val="28"/>
        </w:rPr>
        <w:t xml:space="preserve"> — спостереження за реакцією тіла в момент втрати контакту з "дзеркалом" (завмирання, напруга, тривога).</w:t>
      </w:r>
    </w:p>
    <w:p w14:paraId="537BD717" w14:textId="0B4730CD" w:rsidR="003B514C" w:rsidRPr="000C7D98" w:rsidRDefault="003B514C" w:rsidP="000C7D98">
      <w:pPr>
        <w:pStyle w:val="4"/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Етап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3: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Повернення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суб’єктності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50F7805F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Коли клієнт починає розуміти, що його «Я» не тотожне проєкції іншого, починається процес </w:t>
      </w:r>
      <w:r w:rsidRPr="000C7D98">
        <w:rPr>
          <w:rStyle w:val="af6"/>
          <w:sz w:val="28"/>
          <w:szCs w:val="28"/>
        </w:rPr>
        <w:t>відділення себе від дзеркала</w:t>
      </w:r>
      <w:r w:rsidRPr="000C7D98">
        <w:rPr>
          <w:sz w:val="28"/>
          <w:szCs w:val="28"/>
        </w:rPr>
        <w:t>. Це супроводжується почуттями страху, порожнечі, сумніву — але саме ці стани є точками входу у нову реальність.</w:t>
      </w:r>
    </w:p>
    <w:p w14:paraId="42048F62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Практики цього етапу включають:</w:t>
      </w:r>
    </w:p>
    <w:p w14:paraId="43FD7865" w14:textId="77777777" w:rsidR="003B514C" w:rsidRPr="000C7D98" w:rsidRDefault="003B514C" w:rsidP="000C7D98">
      <w:pPr>
        <w:pStyle w:val="aff8"/>
        <w:numPr>
          <w:ilvl w:val="0"/>
          <w:numId w:val="22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інтеграцію розщеплених частин Я</w:t>
      </w:r>
      <w:r w:rsidRPr="000C7D98">
        <w:rPr>
          <w:sz w:val="28"/>
          <w:szCs w:val="28"/>
        </w:rPr>
        <w:t xml:space="preserve"> (через символічні практики, роботу з внутрішнім критиком, голосом тіні);</w:t>
      </w:r>
    </w:p>
    <w:p w14:paraId="6E0093B4" w14:textId="77777777" w:rsidR="003B514C" w:rsidRPr="000C7D98" w:rsidRDefault="003B514C" w:rsidP="000C7D98">
      <w:pPr>
        <w:pStyle w:val="aff8"/>
        <w:numPr>
          <w:ilvl w:val="0"/>
          <w:numId w:val="22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формування нової моделі присутності</w:t>
      </w:r>
      <w:r w:rsidRPr="000C7D98">
        <w:rPr>
          <w:sz w:val="28"/>
          <w:szCs w:val="28"/>
        </w:rPr>
        <w:t xml:space="preserve"> — «Я існую не тому, що мене бачать. Я існую, бо я є»;</w:t>
      </w:r>
    </w:p>
    <w:p w14:paraId="272F5881" w14:textId="77777777" w:rsidR="003B514C" w:rsidRPr="000C7D98" w:rsidRDefault="003B514C" w:rsidP="000C7D98">
      <w:pPr>
        <w:pStyle w:val="aff8"/>
        <w:numPr>
          <w:ilvl w:val="0"/>
          <w:numId w:val="22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самопідтвердження через реальність дій</w:t>
      </w:r>
      <w:r w:rsidRPr="000C7D98">
        <w:rPr>
          <w:sz w:val="28"/>
          <w:szCs w:val="28"/>
        </w:rPr>
        <w:t xml:space="preserve"> — клієнт вчиться перевіряти своє існування не через реакції інших, а через відчуття, цілі, вчинки.</w:t>
      </w:r>
    </w:p>
    <w:p w14:paraId="5E6306EE" w14:textId="17EA647C" w:rsidR="003B514C" w:rsidRPr="000C7D98" w:rsidRDefault="003B514C" w:rsidP="000C7D98">
      <w:pPr>
        <w:pStyle w:val="4"/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Методологічне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підґрунтя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180DCFE6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Ця методика поєднує підходи таких напрямів:</w:t>
      </w:r>
    </w:p>
    <w:p w14:paraId="64ED728F" w14:textId="77777777" w:rsidR="003B514C" w:rsidRPr="000C7D98" w:rsidRDefault="003B514C" w:rsidP="000C7D98">
      <w:pPr>
        <w:pStyle w:val="aff8"/>
        <w:numPr>
          <w:ilvl w:val="0"/>
          <w:numId w:val="23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Гештальт-терапія</w:t>
      </w:r>
      <w:r w:rsidRPr="000C7D98">
        <w:rPr>
          <w:sz w:val="28"/>
          <w:szCs w:val="28"/>
        </w:rPr>
        <w:t>: контакт-цикл, непрожиті гештальти, феноменологічне дослідження досвіду (Perls et al.).</w:t>
      </w:r>
    </w:p>
    <w:p w14:paraId="0450C726" w14:textId="77777777" w:rsidR="003B514C" w:rsidRPr="000C7D98" w:rsidRDefault="003B514C" w:rsidP="000C7D98">
      <w:pPr>
        <w:pStyle w:val="aff8"/>
        <w:numPr>
          <w:ilvl w:val="0"/>
          <w:numId w:val="23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Фокусування (E. Gendlin)</w:t>
      </w:r>
      <w:r w:rsidRPr="000C7D98">
        <w:rPr>
          <w:sz w:val="28"/>
          <w:szCs w:val="28"/>
        </w:rPr>
        <w:t>: тіло як носій незавершеної істини про себе.</w:t>
      </w:r>
    </w:p>
    <w:p w14:paraId="29F49F33" w14:textId="77777777" w:rsidR="003B514C" w:rsidRPr="000C7D98" w:rsidRDefault="003B514C" w:rsidP="000C7D98">
      <w:pPr>
        <w:pStyle w:val="aff8"/>
        <w:numPr>
          <w:ilvl w:val="0"/>
          <w:numId w:val="23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Психоаналітична теорія об’єктних відносин</w:t>
      </w:r>
      <w:r w:rsidRPr="000C7D98">
        <w:rPr>
          <w:sz w:val="28"/>
          <w:szCs w:val="28"/>
        </w:rPr>
        <w:t>: особливо ідеї В. Вінікотта про «достатньо добру матір» та нарцисизм як адаптацію до неемоційного середовища.</w:t>
      </w:r>
    </w:p>
    <w:p w14:paraId="288C2951" w14:textId="77777777" w:rsidR="003B514C" w:rsidRPr="000C7D98" w:rsidRDefault="003B514C" w:rsidP="000C7D98">
      <w:pPr>
        <w:pStyle w:val="aff8"/>
        <w:numPr>
          <w:ilvl w:val="0"/>
          <w:numId w:val="23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lastRenderedPageBreak/>
        <w:t>Екзистенційна психотерапія</w:t>
      </w:r>
      <w:r w:rsidRPr="000C7D98">
        <w:rPr>
          <w:sz w:val="28"/>
          <w:szCs w:val="28"/>
        </w:rPr>
        <w:t>: суб’єкт як носій відповідальності за власне буття (Yalom, Frankl).</w:t>
      </w:r>
    </w:p>
    <w:p w14:paraId="0A2205E4" w14:textId="220601D6" w:rsidR="003B514C" w:rsidRPr="000C7D98" w:rsidRDefault="003B514C" w:rsidP="000C7D98">
      <w:pPr>
        <w:pStyle w:val="31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3.2.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Вихід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із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сценарію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: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клінічні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приклади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,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етапи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терапії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,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індикатори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завершення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5648C063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Процес виходу з дзеркального нарцисичного сценарію не є одномоментним актом. Це — багатоступенева трансформація, яка охоплює когнітивну деконструкцію ролей, емоційне дозрівання, тілесне заземлення, етичне самовизначення. У цій частині представлено типову динаміку терапевтичного процесу, ілюстровану клінічним прикладом, а також критерії, за якими можна визначити успішність завершення сценарію.</w:t>
      </w:r>
    </w:p>
    <w:p w14:paraId="40097786" w14:textId="38A4B6CF" w:rsidR="003B514C" w:rsidRPr="000C7D98" w:rsidRDefault="003B514C" w:rsidP="000C7D98">
      <w:pPr>
        <w:pStyle w:val="4"/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Клінічний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приклад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463B1630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Пацієнтка Я., 42 роки, звернулася із запитом: «Чому я завжди потрапляю в стосунки, де мене обесцінюють, але я не можу піти?» У анамнезі — тривалий шлюб з емоційно холодним партнером, зрада, хронічна тривога та почуття провини. У структурі особистості — високий рівень залежної поведінки, ідеалізація фігури чоловіка, відсутність контакту з власними бажаннями.</w:t>
      </w:r>
    </w:p>
    <w:p w14:paraId="63CF065A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Терапія тривала 14 місяців. Пройдено етапи:</w:t>
      </w:r>
    </w:p>
    <w:p w14:paraId="18339F83" w14:textId="77777777" w:rsidR="003B514C" w:rsidRPr="000C7D98" w:rsidRDefault="003B514C" w:rsidP="000C7D98">
      <w:pPr>
        <w:pStyle w:val="aff8"/>
        <w:numPr>
          <w:ilvl w:val="0"/>
          <w:numId w:val="2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діагностичної стабілізації (2 міс.)</w:t>
      </w:r>
      <w:r w:rsidRPr="000C7D98">
        <w:rPr>
          <w:sz w:val="28"/>
          <w:szCs w:val="28"/>
        </w:rPr>
        <w:t xml:space="preserve"> — виявлення ролей, проєкцій, реактивної поведінки;</w:t>
      </w:r>
    </w:p>
    <w:p w14:paraId="0F7B1EE3" w14:textId="77777777" w:rsidR="003B514C" w:rsidRPr="000C7D98" w:rsidRDefault="003B514C" w:rsidP="000C7D98">
      <w:pPr>
        <w:pStyle w:val="aff8"/>
        <w:numPr>
          <w:ilvl w:val="0"/>
          <w:numId w:val="2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деконструкції сценарію (4 міс.)</w:t>
      </w:r>
      <w:r w:rsidRPr="000C7D98">
        <w:rPr>
          <w:sz w:val="28"/>
          <w:szCs w:val="28"/>
        </w:rPr>
        <w:t xml:space="preserve"> — відділення власного Я від уявлень, нав’язаних партнером;</w:t>
      </w:r>
    </w:p>
    <w:p w14:paraId="015CAA15" w14:textId="77777777" w:rsidR="003B514C" w:rsidRPr="000C7D98" w:rsidRDefault="003B514C" w:rsidP="000C7D98">
      <w:pPr>
        <w:pStyle w:val="aff8"/>
        <w:numPr>
          <w:ilvl w:val="0"/>
          <w:numId w:val="2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інтеграції (6 міс.)</w:t>
      </w:r>
      <w:r w:rsidRPr="000C7D98">
        <w:rPr>
          <w:sz w:val="28"/>
          <w:szCs w:val="28"/>
        </w:rPr>
        <w:t xml:space="preserve"> — поступове повернення витіснених почуттів, відновлення тілесного контакту, робота з уразливістю;</w:t>
      </w:r>
    </w:p>
    <w:p w14:paraId="5AF5A345" w14:textId="77777777" w:rsidR="003B514C" w:rsidRPr="000C7D98" w:rsidRDefault="003B514C" w:rsidP="000C7D98">
      <w:pPr>
        <w:pStyle w:val="aff8"/>
        <w:numPr>
          <w:ilvl w:val="0"/>
          <w:numId w:val="24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етичної перебудови (2 міс.)</w:t>
      </w:r>
      <w:r w:rsidRPr="000C7D98">
        <w:rPr>
          <w:sz w:val="28"/>
          <w:szCs w:val="28"/>
        </w:rPr>
        <w:t xml:space="preserve"> — прийняття нової відповідальності за свій шлях, відмова від ідеї «перемогти чи врятувати» іншого.</w:t>
      </w:r>
    </w:p>
    <w:p w14:paraId="1C857E63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результаті — завершення стосунків без почуття провини, новий стиль комунікації, поява опори на внутрішні відчуття, а не на схвалення ззовні.</w:t>
      </w:r>
    </w:p>
    <w:p w14:paraId="084D09C7" w14:textId="77777777" w:rsidR="000C7D98" w:rsidRDefault="000C7D98" w:rsidP="000C7D98">
      <w:pPr>
        <w:pStyle w:val="4"/>
        <w:pageBreakBefore/>
        <w:jc w:val="both"/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</w:pPr>
    </w:p>
    <w:p w14:paraId="484E659F" w14:textId="066914BB" w:rsidR="003B514C" w:rsidRPr="000C7D98" w:rsidRDefault="003B514C" w:rsidP="000C7D98">
      <w:pPr>
        <w:pStyle w:val="4"/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Етапи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виходу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з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дзеркального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сценарію</w:t>
      </w:r>
      <w:proofErr w:type="spellEnd"/>
      <w:r w:rsidR="000C7D98"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029D4D72" w14:textId="6DD633A3" w:rsidR="003B514C" w:rsidRPr="000C7D98" w:rsidRDefault="003B514C" w:rsidP="00710AA3">
      <w:pPr>
        <w:pStyle w:val="aff8"/>
        <w:numPr>
          <w:ilvl w:val="0"/>
          <w:numId w:val="25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Розпізнавання</w:t>
      </w:r>
      <w:r w:rsidR="00710AA3">
        <w:rPr>
          <w:rStyle w:val="af6"/>
          <w:sz w:val="28"/>
          <w:szCs w:val="28"/>
          <w:lang w:val="uk-UA"/>
        </w:rPr>
        <w:t xml:space="preserve"> </w:t>
      </w:r>
      <w:r w:rsidRPr="000C7D98">
        <w:rPr>
          <w:rStyle w:val="af6"/>
          <w:sz w:val="28"/>
          <w:szCs w:val="28"/>
        </w:rPr>
        <w:t>дзеркала</w:t>
      </w:r>
      <w:r w:rsidRPr="000C7D98">
        <w:rPr>
          <w:sz w:val="28"/>
          <w:szCs w:val="28"/>
        </w:rPr>
        <w:br/>
        <w:t>Клієнт починає усвідомлювати, що стосунки базуються не на взаємності, а на залежності від відображення. З’являється перша дистанція між «Я» і «очікуванням від іншого».</w:t>
      </w:r>
    </w:p>
    <w:p w14:paraId="67B0C93B" w14:textId="77777777" w:rsidR="003B514C" w:rsidRPr="000C7D98" w:rsidRDefault="003B514C" w:rsidP="000C7D98">
      <w:pPr>
        <w:pStyle w:val="aff8"/>
        <w:numPr>
          <w:ilvl w:val="0"/>
          <w:numId w:val="25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Контакт із болем</w:t>
      </w:r>
      <w:r w:rsidRPr="000C7D98">
        <w:rPr>
          <w:sz w:val="28"/>
          <w:szCs w:val="28"/>
        </w:rPr>
        <w:br/>
        <w:t>Відмова від дзеркала супроводжується гострою уразливістю. Це етап внутрішнього "відлому" старого образу себе. Клієнт переживає смуток, сором, страх залишитись «нічим».</w:t>
      </w:r>
    </w:p>
    <w:p w14:paraId="0424CCD5" w14:textId="77777777" w:rsidR="003B514C" w:rsidRPr="000C7D98" w:rsidRDefault="003B514C" w:rsidP="000C7D98">
      <w:pPr>
        <w:pStyle w:val="aff8"/>
        <w:numPr>
          <w:ilvl w:val="0"/>
          <w:numId w:val="25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Вихід із ролі</w:t>
      </w:r>
      <w:r w:rsidRPr="000C7D98">
        <w:rPr>
          <w:sz w:val="28"/>
          <w:szCs w:val="28"/>
        </w:rPr>
        <w:br/>
        <w:t>Людина припиняє грати: не намагається доводити, заслужити, рятувати. Замість цього з’являється бажання — бути. Цей етап часто супроводжується самотністю, але й внутрішнім відчуттям правди.</w:t>
      </w:r>
    </w:p>
    <w:p w14:paraId="12D2BD2E" w14:textId="77777777" w:rsidR="003B514C" w:rsidRPr="000C7D98" w:rsidRDefault="003B514C" w:rsidP="000C7D98">
      <w:pPr>
        <w:pStyle w:val="aff8"/>
        <w:numPr>
          <w:ilvl w:val="0"/>
          <w:numId w:val="25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Нове етичне самовизначення</w:t>
      </w:r>
      <w:r w:rsidRPr="000C7D98">
        <w:rPr>
          <w:sz w:val="28"/>
          <w:szCs w:val="28"/>
        </w:rPr>
        <w:br/>
        <w:t xml:space="preserve">Клієнт не лише змінює поведінку, а й </w:t>
      </w:r>
      <w:r w:rsidRPr="000C7D98">
        <w:rPr>
          <w:rStyle w:val="af6"/>
          <w:sz w:val="28"/>
          <w:szCs w:val="28"/>
        </w:rPr>
        <w:t>переписує внутрішній код</w:t>
      </w:r>
      <w:r w:rsidRPr="000C7D98">
        <w:rPr>
          <w:sz w:val="28"/>
          <w:szCs w:val="28"/>
        </w:rPr>
        <w:t>: «Я не зобов’язаний бути кимось, щоби мене любили. Я існую — і цього достатньо».</w:t>
      </w:r>
    </w:p>
    <w:p w14:paraId="39B05139" w14:textId="77777777" w:rsidR="003B514C" w:rsidRPr="000C7D98" w:rsidRDefault="003B514C" w:rsidP="000C7D98">
      <w:pPr>
        <w:pStyle w:val="aff8"/>
        <w:numPr>
          <w:ilvl w:val="0"/>
          <w:numId w:val="25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Формування зв’язку без проєкцій</w:t>
      </w:r>
      <w:r w:rsidRPr="000C7D98">
        <w:rPr>
          <w:sz w:val="28"/>
          <w:szCs w:val="28"/>
        </w:rPr>
        <w:br/>
        <w:t>Поступово клієнт вчиться будувати стосунки, не очікуючи дзеркального підтвердження. У нього з’являється здатність бачити іншого як окрему істоту, а себе — як автономного суб’єкта.</w:t>
      </w:r>
    </w:p>
    <w:p w14:paraId="3C28C46F" w14:textId="3F73175A" w:rsidR="003B514C" w:rsidRPr="000C7D98" w:rsidRDefault="003B514C" w:rsidP="000C7D98">
      <w:pPr>
        <w:pStyle w:val="4"/>
        <w:rPr>
          <w:rFonts w:ascii="Times New Roman" w:hAnsi="Times New Roman" w:cs="Times New Roman"/>
          <w:color w:val="000000" w:themeColor="text1"/>
          <w:szCs w:val="28"/>
          <w:lang w:val="uk-UA"/>
        </w:rPr>
      </w:pP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Індикатори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завершення</w:t>
      </w:r>
      <w:proofErr w:type="spellEnd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</w:rPr>
        <w:t>сценарію</w:t>
      </w:r>
      <w:proofErr w:type="spellEnd"/>
      <w:r w:rsidR="000C7D98">
        <w:rPr>
          <w:rStyle w:val="af6"/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.</w:t>
      </w:r>
    </w:p>
    <w:p w14:paraId="0304B02B" w14:textId="77777777" w:rsidR="003B514C" w:rsidRPr="000C7D98" w:rsidRDefault="003B514C" w:rsidP="000C7D98">
      <w:pPr>
        <w:pStyle w:val="aff8"/>
        <w:numPr>
          <w:ilvl w:val="0"/>
          <w:numId w:val="2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Зменшення потреби в оцінюванні, реакціях, схваленні ззовні.</w:t>
      </w:r>
    </w:p>
    <w:p w14:paraId="65E70CED" w14:textId="77777777" w:rsidR="003B514C" w:rsidRPr="000C7D98" w:rsidRDefault="003B514C" w:rsidP="000C7D98">
      <w:pPr>
        <w:pStyle w:val="aff8"/>
        <w:numPr>
          <w:ilvl w:val="0"/>
          <w:numId w:val="2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Поява інтересу до себе поза контекстом взаємодії.</w:t>
      </w:r>
    </w:p>
    <w:p w14:paraId="6BE7DFDA" w14:textId="77777777" w:rsidR="003B514C" w:rsidRPr="000C7D98" w:rsidRDefault="003B514C" w:rsidP="000C7D98">
      <w:pPr>
        <w:pStyle w:val="aff8"/>
        <w:numPr>
          <w:ilvl w:val="0"/>
          <w:numId w:val="2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Здатність до самоспостереження без осуду.</w:t>
      </w:r>
    </w:p>
    <w:p w14:paraId="3983936D" w14:textId="77777777" w:rsidR="003B514C" w:rsidRPr="000C7D98" w:rsidRDefault="003B514C" w:rsidP="000C7D98">
      <w:pPr>
        <w:pStyle w:val="aff8"/>
        <w:numPr>
          <w:ilvl w:val="0"/>
          <w:numId w:val="2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Стабілізація тіла: зниження тривожних соматичних реакцій.</w:t>
      </w:r>
    </w:p>
    <w:p w14:paraId="07BB7F5D" w14:textId="77777777" w:rsidR="003B514C" w:rsidRPr="000C7D98" w:rsidRDefault="003B514C" w:rsidP="000C7D98">
      <w:pPr>
        <w:pStyle w:val="aff8"/>
        <w:numPr>
          <w:ilvl w:val="0"/>
          <w:numId w:val="2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Відмова від романтизованого образу нарциса, припинення фантазій про його «зміну».</w:t>
      </w:r>
    </w:p>
    <w:p w14:paraId="3F11C031" w14:textId="77777777" w:rsidR="003B514C" w:rsidRPr="000C7D98" w:rsidRDefault="003B514C" w:rsidP="000C7D98">
      <w:pPr>
        <w:pStyle w:val="aff8"/>
        <w:numPr>
          <w:ilvl w:val="0"/>
          <w:numId w:val="26"/>
        </w:numPr>
        <w:jc w:val="both"/>
        <w:rPr>
          <w:sz w:val="28"/>
          <w:szCs w:val="28"/>
        </w:rPr>
      </w:pPr>
      <w:r w:rsidRPr="000C7D98">
        <w:rPr>
          <w:sz w:val="28"/>
          <w:szCs w:val="28"/>
        </w:rPr>
        <w:t>Готовність бути — без спектаклю, без фасаду, без очікувань.</w:t>
      </w:r>
    </w:p>
    <w:p w14:paraId="3E5676CC" w14:textId="77777777" w:rsidR="003B514C" w:rsidRPr="000C7D98" w:rsidRDefault="003B514C" w:rsidP="000C7D98">
      <w:pPr>
        <w:pStyle w:val="aff8"/>
        <w:ind w:left="720"/>
        <w:jc w:val="both"/>
        <w:rPr>
          <w:sz w:val="28"/>
          <w:szCs w:val="28"/>
          <w:lang w:val="ru-RU"/>
        </w:rPr>
      </w:pPr>
    </w:p>
    <w:p w14:paraId="2ADC2040" w14:textId="56722FF9" w:rsidR="003B514C" w:rsidRPr="000C7D98" w:rsidRDefault="000C7D98" w:rsidP="000C7D98">
      <w:pPr>
        <w:pStyle w:val="2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7D98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ВИСНОВКИ</w:t>
      </w:r>
    </w:p>
    <w:p w14:paraId="59CE1116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цій роботі було здійснено спробу вийти за межі традиційного клінічного підходу до нарцисичної динаміки, який базується на дуалістичній моделі «жертва — агресор». Проаналізовано обмеження цієї схеми як на рівні теоретичних уявлень, так і в практиці психотерапевтичної роботи. Показано, що така структура, хоча й забезпечує початкове емоційне розвантаження, водночас фіксує клієнта в пасивній ролі, підтримує зовнішнє фокусування та унеможливлює глибинну трансформацію особистості.</w:t>
      </w:r>
    </w:p>
    <w:p w14:paraId="51727107" w14:textId="77777777" w:rsidR="003B514C" w:rsidRPr="000C7D98" w:rsidRDefault="003B514C" w:rsidP="000C7D98">
      <w:pPr>
        <w:pStyle w:val="aff8"/>
        <w:ind w:firstLine="72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На основі феноменологічного аналізу та клінічного досвіду було запропоновано нову авторську концепцію — </w:t>
      </w:r>
      <w:r w:rsidRPr="000C7D98">
        <w:rPr>
          <w:rStyle w:val="af6"/>
          <w:sz w:val="28"/>
          <w:szCs w:val="28"/>
        </w:rPr>
        <w:t>«дзеркальної пастки»</w:t>
      </w:r>
      <w:r w:rsidRPr="000C7D98">
        <w:rPr>
          <w:sz w:val="28"/>
          <w:szCs w:val="28"/>
        </w:rPr>
        <w:t xml:space="preserve">, в якій міжособистісна динаміка нарцисичних відносин розглядається не як взаємодія зловмисника і жертви, а як </w:t>
      </w:r>
      <w:r w:rsidRPr="000C7D98">
        <w:rPr>
          <w:rStyle w:val="af6"/>
          <w:sz w:val="28"/>
          <w:szCs w:val="28"/>
        </w:rPr>
        <w:t>дзеркальна система компенсацій</w:t>
      </w:r>
      <w:r w:rsidRPr="000C7D98">
        <w:rPr>
          <w:sz w:val="28"/>
          <w:szCs w:val="28"/>
        </w:rPr>
        <w:t xml:space="preserve">, що виникає з глибинної емпатійної дезінтеграції. Ключовим положенням стало розуміння нарцисизму як </w:t>
      </w:r>
      <w:r w:rsidRPr="000C7D98">
        <w:rPr>
          <w:rStyle w:val="af6"/>
          <w:sz w:val="28"/>
          <w:szCs w:val="28"/>
        </w:rPr>
        <w:t>вторинного захисного утворення</w:t>
      </w:r>
      <w:r w:rsidRPr="000C7D98">
        <w:rPr>
          <w:sz w:val="28"/>
          <w:szCs w:val="28"/>
        </w:rPr>
        <w:t xml:space="preserve">, що виникає на основі первинного дефіциту — </w:t>
      </w:r>
      <w:r w:rsidRPr="000C7D98">
        <w:rPr>
          <w:rStyle w:val="af6"/>
          <w:sz w:val="28"/>
          <w:szCs w:val="28"/>
        </w:rPr>
        <w:t>психопатії</w:t>
      </w:r>
      <w:r w:rsidRPr="000C7D98">
        <w:rPr>
          <w:sz w:val="28"/>
          <w:szCs w:val="28"/>
        </w:rPr>
        <w:t>, яка унеможливлює емоційний контакт з Іншим як із суб’єктом.</w:t>
      </w:r>
    </w:p>
    <w:p w14:paraId="2E66F2EF" w14:textId="77777777" w:rsidR="003B514C" w:rsidRPr="000C7D98" w:rsidRDefault="003B514C" w:rsidP="000C7D98">
      <w:pPr>
        <w:pStyle w:val="aff8"/>
        <w:jc w:val="both"/>
        <w:rPr>
          <w:sz w:val="28"/>
          <w:szCs w:val="28"/>
        </w:rPr>
      </w:pPr>
      <w:r w:rsidRPr="000C7D98">
        <w:rPr>
          <w:sz w:val="28"/>
          <w:szCs w:val="28"/>
        </w:rPr>
        <w:t>У процесі дослідження було розроблено:</w:t>
      </w:r>
    </w:p>
    <w:p w14:paraId="3E82890D" w14:textId="77777777" w:rsidR="003B514C" w:rsidRPr="000C7D98" w:rsidRDefault="003B514C" w:rsidP="000C7D98">
      <w:pPr>
        <w:pStyle w:val="aff8"/>
        <w:numPr>
          <w:ilvl w:val="0"/>
          <w:numId w:val="27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Модель векторної архітектури особистості</w:t>
      </w:r>
      <w:r w:rsidRPr="000C7D98">
        <w:rPr>
          <w:sz w:val="28"/>
          <w:szCs w:val="28"/>
        </w:rPr>
        <w:t>, яка дозволяє замінити рольову структуру на динамічну систему елементів — сили, уразливості, емоційності, тілесності, логічності та стратегічності;</w:t>
      </w:r>
    </w:p>
    <w:p w14:paraId="30D0837A" w14:textId="77777777" w:rsidR="003B514C" w:rsidRPr="000C7D98" w:rsidRDefault="003B514C" w:rsidP="000C7D98">
      <w:pPr>
        <w:pStyle w:val="aff8"/>
        <w:numPr>
          <w:ilvl w:val="0"/>
          <w:numId w:val="27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Методику роботи з дзеркальними проєкціями</w:t>
      </w:r>
      <w:r w:rsidRPr="000C7D98">
        <w:rPr>
          <w:sz w:val="28"/>
          <w:szCs w:val="28"/>
        </w:rPr>
        <w:t>, яка дозволяє повернути суб’єктність клієнту через деконструкцію залежності від зовнішнього образу;</w:t>
      </w:r>
    </w:p>
    <w:p w14:paraId="4A50AB4C" w14:textId="77777777" w:rsidR="003B514C" w:rsidRPr="000C7D98" w:rsidRDefault="003B514C" w:rsidP="000C7D98">
      <w:pPr>
        <w:pStyle w:val="aff8"/>
        <w:numPr>
          <w:ilvl w:val="0"/>
          <w:numId w:val="27"/>
        </w:numPr>
        <w:jc w:val="both"/>
        <w:rPr>
          <w:sz w:val="28"/>
          <w:szCs w:val="28"/>
        </w:rPr>
      </w:pPr>
      <w:r w:rsidRPr="000C7D98">
        <w:rPr>
          <w:rStyle w:val="af6"/>
          <w:sz w:val="28"/>
          <w:szCs w:val="28"/>
        </w:rPr>
        <w:t>Етапну терапевтичну стратегію</w:t>
      </w:r>
      <w:r w:rsidRPr="000C7D98">
        <w:rPr>
          <w:sz w:val="28"/>
          <w:szCs w:val="28"/>
        </w:rPr>
        <w:t xml:space="preserve">, спрямовану не на поведінкову модифікацію, а на </w:t>
      </w:r>
      <w:r w:rsidRPr="000C7D98">
        <w:rPr>
          <w:rStyle w:val="af6"/>
          <w:sz w:val="28"/>
          <w:szCs w:val="28"/>
        </w:rPr>
        <w:t>онтологічне оновлення особистості</w:t>
      </w:r>
      <w:r w:rsidRPr="000C7D98">
        <w:rPr>
          <w:sz w:val="28"/>
          <w:szCs w:val="28"/>
        </w:rPr>
        <w:t>, яка перестає віддзеркалюватися й повертає собі право бути.</w:t>
      </w:r>
    </w:p>
    <w:p w14:paraId="13C8637F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Практичне значення роботи полягає в тому, що вона відкриває новий горизонт терапевтичної роботи з особами, які зазнали травматичних взаємин з нарцисичними партнерами. Замість того, щоб підтримувати їх у стані пасивного страждання або нав’язувати етичну модель «спасіння», дана концепція дозволяє </w:t>
      </w:r>
      <w:r w:rsidRPr="000C7D98">
        <w:rPr>
          <w:rStyle w:val="af6"/>
          <w:sz w:val="28"/>
          <w:szCs w:val="28"/>
        </w:rPr>
        <w:t>віднайти справжню автономію — через вихід із дзеркальної кімнати до власної присутності</w:t>
      </w:r>
      <w:r w:rsidRPr="000C7D98">
        <w:rPr>
          <w:sz w:val="28"/>
          <w:szCs w:val="28"/>
        </w:rPr>
        <w:t>.</w:t>
      </w:r>
    </w:p>
    <w:p w14:paraId="099DAD4C" w14:textId="77777777" w:rsidR="003B514C" w:rsidRPr="000C7D98" w:rsidRDefault="003B514C" w:rsidP="000C7D98">
      <w:pPr>
        <w:pStyle w:val="aff8"/>
        <w:ind w:firstLine="360"/>
        <w:jc w:val="both"/>
        <w:rPr>
          <w:sz w:val="28"/>
          <w:szCs w:val="28"/>
        </w:rPr>
      </w:pPr>
      <w:r w:rsidRPr="000C7D98">
        <w:rPr>
          <w:sz w:val="28"/>
          <w:szCs w:val="28"/>
        </w:rPr>
        <w:t xml:space="preserve">Теоретична новизна авторського підходу полягає у поєднанні клінічної психології, екзистенційної філософії, нейропсихології емпатії та </w:t>
      </w:r>
      <w:r w:rsidRPr="000C7D98">
        <w:rPr>
          <w:sz w:val="28"/>
          <w:szCs w:val="28"/>
        </w:rPr>
        <w:lastRenderedPageBreak/>
        <w:t xml:space="preserve">психоаналітичних уявлень про структуру Я, що дозволяє говорити про </w:t>
      </w:r>
      <w:r w:rsidRPr="000C7D98">
        <w:rPr>
          <w:rStyle w:val="af6"/>
          <w:sz w:val="28"/>
          <w:szCs w:val="28"/>
        </w:rPr>
        <w:t>інтегративну терапію суб’єктності як альтернативу діагностичному підходу</w:t>
      </w:r>
      <w:r w:rsidRPr="000C7D98">
        <w:rPr>
          <w:sz w:val="28"/>
          <w:szCs w:val="28"/>
        </w:rPr>
        <w:t>.</w:t>
      </w:r>
    </w:p>
    <w:p w14:paraId="010DEBE5" w14:textId="77777777" w:rsidR="003B514C" w:rsidRDefault="003B514C" w:rsidP="00C47277">
      <w:pPr>
        <w:pStyle w:val="aff8"/>
        <w:ind w:firstLine="360"/>
        <w:jc w:val="both"/>
        <w:rPr>
          <w:sz w:val="28"/>
          <w:szCs w:val="28"/>
          <w:lang w:val="uk-UA"/>
        </w:rPr>
      </w:pPr>
      <w:r w:rsidRPr="000C7D98">
        <w:rPr>
          <w:sz w:val="28"/>
          <w:szCs w:val="28"/>
        </w:rPr>
        <w:t xml:space="preserve">Таким чином, «дзеркальні пастки» — це не просто метафора деструктивних стосунків. Це </w:t>
      </w:r>
      <w:r w:rsidRPr="000C7D98">
        <w:rPr>
          <w:rStyle w:val="af6"/>
          <w:sz w:val="28"/>
          <w:szCs w:val="28"/>
        </w:rPr>
        <w:t>модель усвідомлення</w:t>
      </w:r>
      <w:r w:rsidRPr="000C7D98">
        <w:rPr>
          <w:sz w:val="28"/>
          <w:szCs w:val="28"/>
        </w:rPr>
        <w:t xml:space="preserve">, через яку клієнт може не лише вийти з нарцисичного сценарію, але й </w:t>
      </w:r>
      <w:r w:rsidRPr="000C7D98">
        <w:rPr>
          <w:rStyle w:val="af6"/>
          <w:sz w:val="28"/>
          <w:szCs w:val="28"/>
        </w:rPr>
        <w:t>повернути собі етичну ідентичність</w:t>
      </w:r>
      <w:r w:rsidRPr="000C7D98">
        <w:rPr>
          <w:sz w:val="28"/>
          <w:szCs w:val="28"/>
        </w:rPr>
        <w:t xml:space="preserve">: бути не дзеркалом, не функцією, не жертвою — а </w:t>
      </w:r>
      <w:r w:rsidRPr="000C7D98">
        <w:rPr>
          <w:rStyle w:val="af6"/>
          <w:sz w:val="28"/>
          <w:szCs w:val="28"/>
        </w:rPr>
        <w:t>людиною, що живе зсередини, а не через інших</w:t>
      </w:r>
      <w:r w:rsidRPr="000C7D98">
        <w:rPr>
          <w:sz w:val="28"/>
          <w:szCs w:val="28"/>
        </w:rPr>
        <w:t>.</w:t>
      </w:r>
    </w:p>
    <w:p w14:paraId="156D90BD" w14:textId="2A4A5883" w:rsidR="00C47277" w:rsidRPr="00C47277" w:rsidRDefault="00C47277" w:rsidP="00C47277">
      <w:pPr>
        <w:pStyle w:val="aff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</w:t>
      </w:r>
    </w:p>
    <w:p w14:paraId="495ACF83" w14:textId="77777777" w:rsidR="003B514C" w:rsidRPr="00C47277" w:rsidRDefault="003B514C" w:rsidP="00C47277">
      <w:pPr>
        <w:pStyle w:val="aff8"/>
        <w:ind w:left="720"/>
        <w:jc w:val="center"/>
        <w:rPr>
          <w:color w:val="000000" w:themeColor="text1"/>
          <w:lang w:val="ru-RU"/>
        </w:rPr>
      </w:pPr>
    </w:p>
    <w:p w14:paraId="1D909498" w14:textId="4B30A3CF" w:rsidR="003B514C" w:rsidRPr="00C47277" w:rsidRDefault="003B514C" w:rsidP="00C47277">
      <w:pPr>
        <w:pStyle w:val="21"/>
        <w:jc w:val="center"/>
        <w:rPr>
          <w:rFonts w:ascii="Times New Roman" w:hAnsi="Times New Roman" w:cs="Times New Roman"/>
          <w:color w:val="000000" w:themeColor="text1"/>
          <w:sz w:val="36"/>
          <w:lang w:val="uk-UA"/>
        </w:rPr>
      </w:pPr>
      <w:proofErr w:type="spellStart"/>
      <w:r w:rsidRPr="00C47277">
        <w:rPr>
          <w:rStyle w:val="af6"/>
          <w:rFonts w:ascii="Times New Roman" w:hAnsi="Times New Roman" w:cs="Times New Roman"/>
          <w:b/>
          <w:bCs/>
          <w:color w:val="000000" w:themeColor="text1"/>
        </w:rPr>
        <w:t>Список</w:t>
      </w:r>
      <w:proofErr w:type="spellEnd"/>
      <w:r w:rsidRPr="00C47277">
        <w:rPr>
          <w:rStyle w:val="af6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C47277">
        <w:rPr>
          <w:rStyle w:val="af6"/>
          <w:rFonts w:ascii="Times New Roman" w:hAnsi="Times New Roman" w:cs="Times New Roman"/>
          <w:b/>
          <w:bCs/>
          <w:color w:val="000000" w:themeColor="text1"/>
        </w:rPr>
        <w:t>використаних</w:t>
      </w:r>
      <w:proofErr w:type="spellEnd"/>
      <w:r w:rsidRPr="00C47277">
        <w:rPr>
          <w:rStyle w:val="af6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C47277">
        <w:rPr>
          <w:rStyle w:val="af6"/>
          <w:rFonts w:ascii="Times New Roman" w:hAnsi="Times New Roman" w:cs="Times New Roman"/>
          <w:b/>
          <w:bCs/>
          <w:color w:val="000000" w:themeColor="text1"/>
        </w:rPr>
        <w:t>джерел</w:t>
      </w:r>
      <w:proofErr w:type="spellEnd"/>
      <w:r w:rsidR="00C47277">
        <w:rPr>
          <w:rStyle w:val="af6"/>
          <w:rFonts w:ascii="Times New Roman" w:hAnsi="Times New Roman" w:cs="Times New Roman"/>
          <w:b/>
          <w:bCs/>
          <w:color w:val="000000" w:themeColor="text1"/>
          <w:lang w:val="uk-UA"/>
        </w:rPr>
        <w:t>.</w:t>
      </w:r>
    </w:p>
    <w:p w14:paraId="4EA153D3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Beck, A. T. (1990). </w:t>
      </w:r>
      <w:r w:rsidRPr="000C7D98">
        <w:rPr>
          <w:rStyle w:val="af7"/>
        </w:rPr>
        <w:t>Cognitive Therapy of Personality Disorders</w:t>
      </w:r>
      <w:r w:rsidRPr="000C7D98">
        <w:t>. New York: Guilford Press.</w:t>
      </w:r>
    </w:p>
    <w:p w14:paraId="1E199FDE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Decety, J., &amp; Jackson, P. L. (2004). The functional architecture of human empathy. </w:t>
      </w:r>
      <w:r w:rsidRPr="000C7D98">
        <w:rPr>
          <w:rStyle w:val="af7"/>
        </w:rPr>
        <w:t>Behavioral and Cognitive Neuroscience Reviews, 3</w:t>
      </w:r>
      <w:r w:rsidRPr="000C7D98">
        <w:t>(2), 71–100.</w:t>
      </w:r>
    </w:p>
    <w:p w14:paraId="5816D5CC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Hare, R. D. (1991). </w:t>
      </w:r>
      <w:r w:rsidRPr="000C7D98">
        <w:rPr>
          <w:rStyle w:val="af7"/>
        </w:rPr>
        <w:t>The Hare Psychopathy Checklist-Revised</w:t>
      </w:r>
      <w:r w:rsidRPr="000C7D98">
        <w:t>. Toronto: Multi-Health Systems.</w:t>
      </w:r>
    </w:p>
    <w:p w14:paraId="7F14DE41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Kernberg, O. F. (2016). </w:t>
      </w:r>
      <w:r w:rsidRPr="000C7D98">
        <w:rPr>
          <w:rStyle w:val="af7"/>
        </w:rPr>
        <w:t>The Treatment of Patients With Borderline Personality Organization</w:t>
      </w:r>
      <w:r w:rsidRPr="000C7D98">
        <w:t>. Washington: American Psychiatric Publishing.</w:t>
      </w:r>
    </w:p>
    <w:p w14:paraId="5E9F5A13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Kohut, H. (1971). </w:t>
      </w:r>
      <w:r w:rsidRPr="000C7D98">
        <w:rPr>
          <w:rStyle w:val="af7"/>
        </w:rPr>
        <w:t>The Analysis of the Self</w:t>
      </w:r>
      <w:r w:rsidRPr="000C7D98">
        <w:t>. New York: International Universities Press.</w:t>
      </w:r>
    </w:p>
    <w:p w14:paraId="224F6B7D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Rogers, C. R. (1951). </w:t>
      </w:r>
      <w:r w:rsidRPr="000C7D98">
        <w:rPr>
          <w:rStyle w:val="af7"/>
        </w:rPr>
        <w:t>Client-Centered Therapy: Its Current Practice, Implications and Theory</w:t>
      </w:r>
      <w:r w:rsidRPr="000C7D98">
        <w:t>. Boston: Houghton Mifflin.</w:t>
      </w:r>
    </w:p>
    <w:p w14:paraId="5BDB530E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Winnicott, D. W. (1965). </w:t>
      </w:r>
      <w:r w:rsidRPr="000C7D98">
        <w:rPr>
          <w:rStyle w:val="af7"/>
        </w:rPr>
        <w:t>The Maturational Processes and the Facilitating Environment</w:t>
      </w:r>
      <w:r w:rsidRPr="000C7D98">
        <w:t>. London: Hogarth Press.</w:t>
      </w:r>
    </w:p>
    <w:p w14:paraId="080E2638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Gendlin, E. T. (1996). </w:t>
      </w:r>
      <w:r w:rsidRPr="000C7D98">
        <w:rPr>
          <w:rStyle w:val="af7"/>
        </w:rPr>
        <w:t>Focusing-Oriented Psychotherapy: A Manual of the Experiential Method</w:t>
      </w:r>
      <w:r w:rsidRPr="000C7D98">
        <w:t>. New York: Guilford Press.</w:t>
      </w:r>
    </w:p>
    <w:p w14:paraId="21DCD590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Vaknin, S. (2015). </w:t>
      </w:r>
      <w:r w:rsidRPr="000C7D98">
        <w:rPr>
          <w:rStyle w:val="af7"/>
        </w:rPr>
        <w:t>Malignant Self-Love: Narcissism Revisited</w:t>
      </w:r>
      <w:r w:rsidRPr="000C7D98">
        <w:t xml:space="preserve"> (10th ed.). Prague &amp; Skopje: Narcissus Publications.</w:t>
      </w:r>
    </w:p>
    <w:p w14:paraId="2FF9B707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Yalom, I. D. (1980). </w:t>
      </w:r>
      <w:r w:rsidRPr="000C7D98">
        <w:rPr>
          <w:rStyle w:val="af7"/>
        </w:rPr>
        <w:t>Existential Psychotherapy</w:t>
      </w:r>
      <w:r w:rsidRPr="000C7D98">
        <w:t>. New York: Basic Books.</w:t>
      </w:r>
    </w:p>
    <w:p w14:paraId="19EF467C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Herman, J. L. (1992). </w:t>
      </w:r>
      <w:r w:rsidRPr="000C7D98">
        <w:rPr>
          <w:rStyle w:val="af7"/>
        </w:rPr>
        <w:t>Trauma and Recovery</w:t>
      </w:r>
      <w:r w:rsidRPr="000C7D98">
        <w:t>. New York: Basic Books.</w:t>
      </w:r>
    </w:p>
    <w:p w14:paraId="0B6FCCB4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Stolorow, R. D., Atwood, G. E., &amp; Orange, D. M. (2002). </w:t>
      </w:r>
      <w:r w:rsidRPr="000C7D98">
        <w:rPr>
          <w:rStyle w:val="af7"/>
        </w:rPr>
        <w:t>Worlds of Experience: Interweaving Philosophical and Clinical Dimensions in Psychoanalysis</w:t>
      </w:r>
      <w:r w:rsidRPr="000C7D98">
        <w:t>. New York: Basic Books.</w:t>
      </w:r>
    </w:p>
    <w:p w14:paraId="5B0CDE12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Fonagy, P., Gergely, G., Jurist, E. L., &amp; Target, M. (2002). </w:t>
      </w:r>
      <w:r w:rsidRPr="000C7D98">
        <w:rPr>
          <w:rStyle w:val="af7"/>
        </w:rPr>
        <w:t>Affect Regulation, Mentalization and the Development of the Self</w:t>
      </w:r>
      <w:r w:rsidRPr="000C7D98">
        <w:t>. New York: Other Press.</w:t>
      </w:r>
    </w:p>
    <w:p w14:paraId="17B039B9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Frankl, V. E. (1946/2006). </w:t>
      </w:r>
      <w:r w:rsidRPr="000C7D98">
        <w:rPr>
          <w:rStyle w:val="af7"/>
        </w:rPr>
        <w:t>Man's Search for Meaning</w:t>
      </w:r>
      <w:r w:rsidRPr="000C7D98">
        <w:t>. Boston: Beacon Press.</w:t>
      </w:r>
    </w:p>
    <w:p w14:paraId="5EA3383C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Яценко, Т. С. (2003). </w:t>
      </w:r>
      <w:r w:rsidRPr="000C7D98">
        <w:rPr>
          <w:rStyle w:val="af7"/>
        </w:rPr>
        <w:t>Глибинне пізнання особистості: актуальні проблеми теорії і практики психоаналізу</w:t>
      </w:r>
      <w:r w:rsidRPr="000C7D98">
        <w:t>. Київ: Логос.</w:t>
      </w:r>
    </w:p>
    <w:p w14:paraId="36B14152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Семиченко, В. А. (ред.). (2004). </w:t>
      </w:r>
      <w:r w:rsidRPr="000C7D98">
        <w:rPr>
          <w:rStyle w:val="af7"/>
        </w:rPr>
        <w:t>Психологія особистості</w:t>
      </w:r>
      <w:r w:rsidRPr="000C7D98">
        <w:t>. Київ: Видавничий центр «Академія».</w:t>
      </w:r>
    </w:p>
    <w:p w14:paraId="4923B35E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lastRenderedPageBreak/>
        <w:t xml:space="preserve">Корніяка, І. М. (2016). Нарцисизм як особистісна деформація: соціально-психологічний аналіз. </w:t>
      </w:r>
      <w:r w:rsidRPr="000C7D98">
        <w:rPr>
          <w:rStyle w:val="af7"/>
        </w:rPr>
        <w:t>Науковий часопис НПУ імені М. П. Драгоманова. Серія 12: Психологічні науки</w:t>
      </w:r>
      <w:r w:rsidRPr="000C7D98">
        <w:t>, (55), 78–83.</w:t>
      </w:r>
    </w:p>
    <w:p w14:paraId="79A4E90C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Бобір, О. М. (2020). Динаміка переживання емоційної травми в контексті нарцисичного розладу особистості. </w:t>
      </w:r>
      <w:r w:rsidRPr="000C7D98">
        <w:rPr>
          <w:rStyle w:val="af7"/>
        </w:rPr>
        <w:t>Психологічний журнал</w:t>
      </w:r>
      <w:r w:rsidRPr="000C7D98">
        <w:t>, №1, с. 46–52.</w:t>
      </w:r>
    </w:p>
    <w:p w14:paraId="468D71A3" w14:textId="77777777" w:rsidR="003B514C" w:rsidRPr="000C7D98" w:rsidRDefault="003B514C" w:rsidP="003B514C">
      <w:pPr>
        <w:pStyle w:val="aff8"/>
        <w:numPr>
          <w:ilvl w:val="0"/>
          <w:numId w:val="28"/>
        </w:numPr>
      </w:pPr>
      <w:r w:rsidRPr="000C7D98">
        <w:t xml:space="preserve">Ліщинська, Н. П. (2021). Психотерапевтична інтервенція при нарцисичній динаміці в стосунках: стратегія повернення суб’єктності. </w:t>
      </w:r>
      <w:r w:rsidRPr="000C7D98">
        <w:rPr>
          <w:rStyle w:val="af7"/>
        </w:rPr>
        <w:t>Вісник Харківського національного університету імені В. Н. Каразіна. Серія: Психологія</w:t>
      </w:r>
      <w:r w:rsidRPr="000C7D98">
        <w:t>, Вип. 74, с. 34–39.</w:t>
      </w:r>
    </w:p>
    <w:p w14:paraId="33E55D07" w14:textId="77777777" w:rsidR="003B514C" w:rsidRPr="000C7D98" w:rsidRDefault="003B514C" w:rsidP="003B514C">
      <w:pPr>
        <w:pStyle w:val="aff8"/>
        <w:rPr>
          <w:lang w:val="ru-RU"/>
        </w:rPr>
      </w:pPr>
    </w:p>
    <w:p w14:paraId="3DF75889" w14:textId="77777777" w:rsidR="003B514C" w:rsidRPr="000C7D98" w:rsidRDefault="003B514C">
      <w:pPr>
        <w:rPr>
          <w:rFonts w:cs="Times New Roman"/>
          <w:lang w:val="ru-RU"/>
        </w:rPr>
      </w:pPr>
    </w:p>
    <w:sectPr w:rsidR="003B514C" w:rsidRPr="000C7D98" w:rsidSect="000C7D98">
      <w:headerReference w:type="even" r:id="rId8"/>
      <w:headerReference w:type="default" r:id="rId9"/>
      <w:pgSz w:w="12240" w:h="15840"/>
      <w:pgMar w:top="1440" w:right="10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D097" w14:textId="77777777" w:rsidR="0069237A" w:rsidRDefault="0069237A" w:rsidP="00032095">
      <w:pPr>
        <w:spacing w:after="0" w:line="240" w:lineRule="auto"/>
      </w:pPr>
      <w:r>
        <w:separator/>
      </w:r>
    </w:p>
  </w:endnote>
  <w:endnote w:type="continuationSeparator" w:id="0">
    <w:p w14:paraId="58759ED7" w14:textId="77777777" w:rsidR="0069237A" w:rsidRDefault="0069237A" w:rsidP="0003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E10C" w14:textId="77777777" w:rsidR="0069237A" w:rsidRDefault="0069237A" w:rsidP="00032095">
      <w:pPr>
        <w:spacing w:after="0" w:line="240" w:lineRule="auto"/>
      </w:pPr>
      <w:r>
        <w:separator/>
      </w:r>
    </w:p>
  </w:footnote>
  <w:footnote w:type="continuationSeparator" w:id="0">
    <w:p w14:paraId="4CB07AB5" w14:textId="77777777" w:rsidR="0069237A" w:rsidRDefault="0069237A" w:rsidP="0003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1868326691"/>
      <w:docPartObj>
        <w:docPartGallery w:val="Page Numbers (Top of Page)"/>
        <w:docPartUnique/>
      </w:docPartObj>
    </w:sdtPr>
    <w:sdtContent>
      <w:p w14:paraId="6629A9BB" w14:textId="1A5E88AE" w:rsidR="00032095" w:rsidRDefault="00032095" w:rsidP="009E3209">
        <w:pPr>
          <w:pStyle w:val="a5"/>
          <w:framePr w:wrap="none" w:vAnchor="text" w:hAnchor="margin" w:xAlign="right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separate"/>
        </w:r>
        <w:r>
          <w:rPr>
            <w:rStyle w:val="aff9"/>
          </w:rPr>
          <w:fldChar w:fldCharType="end"/>
        </w:r>
      </w:p>
    </w:sdtContent>
  </w:sdt>
  <w:p w14:paraId="3CC2771B" w14:textId="77777777" w:rsidR="00032095" w:rsidRDefault="00032095" w:rsidP="0003209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1522584776"/>
      <w:docPartObj>
        <w:docPartGallery w:val="Page Numbers (Top of Page)"/>
        <w:docPartUnique/>
      </w:docPartObj>
    </w:sdtPr>
    <w:sdtContent>
      <w:p w14:paraId="7E832ACE" w14:textId="35FEE65D" w:rsidR="00032095" w:rsidRDefault="00032095" w:rsidP="009E3209">
        <w:pPr>
          <w:pStyle w:val="a5"/>
          <w:framePr w:wrap="none" w:vAnchor="text" w:hAnchor="margin" w:xAlign="right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separate"/>
        </w:r>
        <w:r>
          <w:rPr>
            <w:rStyle w:val="aff9"/>
            <w:noProof/>
          </w:rPr>
          <w:t>1</w:t>
        </w:r>
        <w:r>
          <w:rPr>
            <w:rStyle w:val="aff9"/>
          </w:rPr>
          <w:fldChar w:fldCharType="end"/>
        </w:r>
      </w:p>
    </w:sdtContent>
  </w:sdt>
  <w:p w14:paraId="01D151FB" w14:textId="77777777" w:rsidR="00032095" w:rsidRDefault="00032095" w:rsidP="0003209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15856"/>
    <w:multiLevelType w:val="multilevel"/>
    <w:tmpl w:val="578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3B5413"/>
    <w:multiLevelType w:val="multilevel"/>
    <w:tmpl w:val="543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A1A54"/>
    <w:multiLevelType w:val="multilevel"/>
    <w:tmpl w:val="735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CA27F4"/>
    <w:multiLevelType w:val="multilevel"/>
    <w:tmpl w:val="D4EE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A1028"/>
    <w:multiLevelType w:val="multilevel"/>
    <w:tmpl w:val="0A9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CD5117"/>
    <w:multiLevelType w:val="multilevel"/>
    <w:tmpl w:val="65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1F7840"/>
    <w:multiLevelType w:val="multilevel"/>
    <w:tmpl w:val="E266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A663B4"/>
    <w:multiLevelType w:val="multilevel"/>
    <w:tmpl w:val="53EE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667FE1"/>
    <w:multiLevelType w:val="multilevel"/>
    <w:tmpl w:val="4FD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4458A"/>
    <w:multiLevelType w:val="multilevel"/>
    <w:tmpl w:val="F5A6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A4CB7"/>
    <w:multiLevelType w:val="multilevel"/>
    <w:tmpl w:val="A51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897ED7"/>
    <w:multiLevelType w:val="multilevel"/>
    <w:tmpl w:val="7F8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43061"/>
    <w:multiLevelType w:val="multilevel"/>
    <w:tmpl w:val="562A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90B30"/>
    <w:multiLevelType w:val="multilevel"/>
    <w:tmpl w:val="AA6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665AA"/>
    <w:multiLevelType w:val="multilevel"/>
    <w:tmpl w:val="102C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82C26"/>
    <w:multiLevelType w:val="multilevel"/>
    <w:tmpl w:val="ECE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E187A"/>
    <w:multiLevelType w:val="multilevel"/>
    <w:tmpl w:val="5FC8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9B7DD1"/>
    <w:multiLevelType w:val="multilevel"/>
    <w:tmpl w:val="F782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AB5C43"/>
    <w:multiLevelType w:val="multilevel"/>
    <w:tmpl w:val="7D7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421849">
    <w:abstractNumId w:val="8"/>
  </w:num>
  <w:num w:numId="2" w16cid:durableId="970865352">
    <w:abstractNumId w:val="6"/>
  </w:num>
  <w:num w:numId="3" w16cid:durableId="1840851176">
    <w:abstractNumId w:val="5"/>
  </w:num>
  <w:num w:numId="4" w16cid:durableId="1182552633">
    <w:abstractNumId w:val="4"/>
  </w:num>
  <w:num w:numId="5" w16cid:durableId="866715940">
    <w:abstractNumId w:val="7"/>
  </w:num>
  <w:num w:numId="6" w16cid:durableId="73093113">
    <w:abstractNumId w:val="3"/>
  </w:num>
  <w:num w:numId="7" w16cid:durableId="845094451">
    <w:abstractNumId w:val="2"/>
  </w:num>
  <w:num w:numId="8" w16cid:durableId="1362196537">
    <w:abstractNumId w:val="1"/>
  </w:num>
  <w:num w:numId="9" w16cid:durableId="300893334">
    <w:abstractNumId w:val="0"/>
  </w:num>
  <w:num w:numId="10" w16cid:durableId="782114891">
    <w:abstractNumId w:val="25"/>
  </w:num>
  <w:num w:numId="11" w16cid:durableId="1230075071">
    <w:abstractNumId w:val="23"/>
  </w:num>
  <w:num w:numId="12" w16cid:durableId="306907376">
    <w:abstractNumId w:val="21"/>
  </w:num>
  <w:num w:numId="13" w16cid:durableId="771438265">
    <w:abstractNumId w:val="16"/>
  </w:num>
  <w:num w:numId="14" w16cid:durableId="1279491584">
    <w:abstractNumId w:val="26"/>
  </w:num>
  <w:num w:numId="15" w16cid:durableId="1640111626">
    <w:abstractNumId w:val="11"/>
  </w:num>
  <w:num w:numId="16" w16cid:durableId="494223117">
    <w:abstractNumId w:val="13"/>
  </w:num>
  <w:num w:numId="17" w16cid:durableId="1638611551">
    <w:abstractNumId w:val="20"/>
  </w:num>
  <w:num w:numId="18" w16cid:durableId="1863278042">
    <w:abstractNumId w:val="10"/>
  </w:num>
  <w:num w:numId="19" w16cid:durableId="554242359">
    <w:abstractNumId w:val="15"/>
  </w:num>
  <w:num w:numId="20" w16cid:durableId="1944678390">
    <w:abstractNumId w:val="14"/>
  </w:num>
  <w:num w:numId="21" w16cid:durableId="584536677">
    <w:abstractNumId w:val="9"/>
  </w:num>
  <w:num w:numId="22" w16cid:durableId="2108230735">
    <w:abstractNumId w:val="17"/>
  </w:num>
  <w:num w:numId="23" w16cid:durableId="1968663783">
    <w:abstractNumId w:val="24"/>
  </w:num>
  <w:num w:numId="24" w16cid:durableId="667635747">
    <w:abstractNumId w:val="12"/>
  </w:num>
  <w:num w:numId="25" w16cid:durableId="970136643">
    <w:abstractNumId w:val="18"/>
  </w:num>
  <w:num w:numId="26" w16cid:durableId="1721859258">
    <w:abstractNumId w:val="27"/>
  </w:num>
  <w:num w:numId="27" w16cid:durableId="2043168884">
    <w:abstractNumId w:val="19"/>
  </w:num>
  <w:num w:numId="28" w16cid:durableId="20030441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095"/>
    <w:rsid w:val="00034616"/>
    <w:rsid w:val="0006063C"/>
    <w:rsid w:val="000C7D98"/>
    <w:rsid w:val="0015074B"/>
    <w:rsid w:val="0029639D"/>
    <w:rsid w:val="00326F90"/>
    <w:rsid w:val="003B514C"/>
    <w:rsid w:val="00402165"/>
    <w:rsid w:val="004B054F"/>
    <w:rsid w:val="0069237A"/>
    <w:rsid w:val="00710AA3"/>
    <w:rsid w:val="00774D6B"/>
    <w:rsid w:val="00AA1D8D"/>
    <w:rsid w:val="00B4132B"/>
    <w:rsid w:val="00B47730"/>
    <w:rsid w:val="00B733A6"/>
    <w:rsid w:val="00C47277"/>
    <w:rsid w:val="00CB0664"/>
    <w:rsid w:val="00F05F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441A"/>
  <w14:defaultImageDpi w14:val="300"/>
  <w15:docId w15:val="{946E9881-E320-7542-83ED-6A2C06A5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3B51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UA" w:eastAsia="ru-RU"/>
    </w:rPr>
  </w:style>
  <w:style w:type="character" w:styleId="aff9">
    <w:name w:val="page number"/>
    <w:basedOn w:val="a2"/>
    <w:uiPriority w:val="99"/>
    <w:semiHidden/>
    <w:unhideWhenUsed/>
    <w:rsid w:val="0003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4336</Words>
  <Characters>24718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Лисов</cp:lastModifiedBy>
  <cp:revision>2</cp:revision>
  <dcterms:created xsi:type="dcterms:W3CDTF">2025-06-13T03:09:00Z</dcterms:created>
  <dcterms:modified xsi:type="dcterms:W3CDTF">2025-06-13T03:09:00Z</dcterms:modified>
  <cp:category/>
</cp:coreProperties>
</file>